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F393" w14:textId="54E57350" w:rsidR="00D14AAB" w:rsidRDefault="0017352F">
      <w:pPr>
        <w:rPr>
          <w:b/>
        </w:rPr>
      </w:pPr>
      <w:r>
        <w:rPr>
          <w:b/>
        </w:rPr>
        <w:t>Client Information Checklist</w:t>
      </w:r>
      <w:r w:rsidR="00D14AAB">
        <w:rPr>
          <w:b/>
        </w:rPr>
        <w:tab/>
      </w:r>
      <w:r w:rsidR="00D14AAB">
        <w:rPr>
          <w:b/>
        </w:rPr>
        <w:tab/>
      </w:r>
      <w:r w:rsidR="00D14AAB">
        <w:rPr>
          <w:b/>
        </w:rPr>
        <w:tab/>
        <w:t xml:space="preserve">                </w:t>
      </w:r>
      <w:r w:rsidR="00D14AAB">
        <w:rPr>
          <w:b/>
        </w:rPr>
        <w:tab/>
      </w:r>
      <w:proofErr w:type="gramStart"/>
      <w:r w:rsidR="00D14AAB">
        <w:rPr>
          <w:b/>
        </w:rPr>
        <w:tab/>
        <w:t xml:space="preserve">  Version</w:t>
      </w:r>
      <w:proofErr w:type="gramEnd"/>
      <w:r w:rsidR="00D14AAB">
        <w:rPr>
          <w:b/>
        </w:rPr>
        <w:t xml:space="preserve"> 1.</w:t>
      </w:r>
      <w:r w:rsidR="006C74FB">
        <w:rPr>
          <w:b/>
        </w:rPr>
        <w:t>2</w:t>
      </w:r>
    </w:p>
    <w:p w14:paraId="52370B78" w14:textId="27927EBA" w:rsidR="00D14AAB" w:rsidRDefault="008326FD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6F2252" wp14:editId="3CDDE477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486400" cy="0"/>
                <wp:effectExtent l="28575" t="28575" r="28575" b="285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44F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6in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" strokeweight="4.5pt">
                <v:stroke linestyle="thickThin"/>
              </v:line>
            </w:pict>
          </mc:Fallback>
        </mc:AlternateContent>
      </w:r>
    </w:p>
    <w:p w14:paraId="17B18237" w14:textId="77777777" w:rsidR="00C90524" w:rsidRDefault="00C90524"/>
    <w:p w14:paraId="6E7C1589" w14:textId="36E20C73" w:rsidR="00D14AAB" w:rsidRPr="000E28CA" w:rsidRDefault="00D14AAB" w:rsidP="001A1858">
      <w:pPr>
        <w:pStyle w:val="ListParagraph"/>
        <w:numPr>
          <w:ilvl w:val="0"/>
          <w:numId w:val="17"/>
        </w:numPr>
        <w:rPr>
          <w:u w:val="single"/>
        </w:rPr>
      </w:pPr>
      <w:r w:rsidRPr="001A1858">
        <w:rPr>
          <w:b/>
          <w:bCs/>
        </w:rPr>
        <w:t>Client</w:t>
      </w:r>
      <w:r w:rsidR="0017352F" w:rsidRPr="001A1858">
        <w:rPr>
          <w:b/>
          <w:bCs/>
        </w:rPr>
        <w:t xml:space="preserve"> Name:</w:t>
      </w:r>
      <w:r w:rsidR="0017352F">
        <w:t xml:space="preserve"> </w:t>
      </w:r>
      <w:sdt>
        <w:sdtPr>
          <w:id w:val="2097749322"/>
          <w:placeholder>
            <w:docPart w:val="3E9F0931084D4ACB90663F8C501335C0"/>
          </w:placeholder>
          <w:showingPlcHdr/>
        </w:sdtPr>
        <w:sdtContent>
          <w:r w:rsidR="00ED0EBF">
            <w:rPr>
              <w:rStyle w:val="PlaceholderText"/>
            </w:rPr>
            <w:t>Enter client name.</w:t>
          </w:r>
        </w:sdtContent>
      </w:sdt>
      <w:r>
        <w:t xml:space="preserve"> </w:t>
      </w:r>
    </w:p>
    <w:p w14:paraId="603D0B26" w14:textId="287D592E" w:rsidR="000E28CA" w:rsidRDefault="000E28CA" w:rsidP="001A1858">
      <w:pPr>
        <w:pStyle w:val="ListParagraph"/>
        <w:numPr>
          <w:ilvl w:val="0"/>
          <w:numId w:val="17"/>
        </w:numPr>
        <w:rPr>
          <w:u w:val="single"/>
        </w:rPr>
      </w:pPr>
      <w:r>
        <w:rPr>
          <w:b/>
          <w:bCs/>
        </w:rPr>
        <w:t>Client Email Address</w:t>
      </w:r>
      <w:r w:rsidRPr="001A1858">
        <w:rPr>
          <w:b/>
          <w:bCs/>
        </w:rPr>
        <w:t>:</w:t>
      </w:r>
      <w:r>
        <w:t xml:space="preserve"> </w:t>
      </w:r>
      <w:sdt>
        <w:sdtPr>
          <w:id w:val="845906734"/>
          <w:placeholder>
            <w:docPart w:val="A97D035B26F04E6FA9E3BA41803DFC84"/>
          </w:placeholder>
          <w:showingPlcHdr/>
        </w:sdtPr>
        <w:sdtContent>
          <w:r>
            <w:rPr>
              <w:rStyle w:val="PlaceholderText"/>
            </w:rPr>
            <w:t>Enter client email address.</w:t>
          </w:r>
        </w:sdtContent>
      </w:sdt>
      <w:r>
        <w:rPr>
          <w:b/>
          <w:bCs/>
        </w:rPr>
        <w:t xml:space="preserve"> </w:t>
      </w:r>
    </w:p>
    <w:p w14:paraId="5E28FC0A" w14:textId="6944F7D0" w:rsidR="000E28CA" w:rsidRPr="000E28CA" w:rsidRDefault="000E28CA" w:rsidP="001A1858">
      <w:pPr>
        <w:pStyle w:val="ListParagraph"/>
        <w:numPr>
          <w:ilvl w:val="0"/>
          <w:numId w:val="17"/>
        </w:numPr>
        <w:rPr>
          <w:b/>
          <w:bCs/>
        </w:rPr>
      </w:pPr>
      <w:r w:rsidRPr="000E28CA">
        <w:rPr>
          <w:b/>
          <w:bCs/>
        </w:rPr>
        <w:t xml:space="preserve">Client Phone Number: </w:t>
      </w:r>
      <w:sdt>
        <w:sdtPr>
          <w:id w:val="-252049002"/>
          <w:placeholder>
            <w:docPart w:val="B8433E7A453141F486A991E72C9026C4"/>
          </w:placeholder>
          <w:showingPlcHdr/>
        </w:sdtPr>
        <w:sdtContent>
          <w:r w:rsidR="00ED0EBF">
            <w:rPr>
              <w:rStyle w:val="PlaceholderText"/>
            </w:rPr>
            <w:t>Enter client phone number.</w:t>
          </w:r>
        </w:sdtContent>
      </w:sdt>
    </w:p>
    <w:p w14:paraId="4B0E4A17" w14:textId="17097572" w:rsidR="001A1858" w:rsidRPr="001A1858" w:rsidRDefault="00D14AAB" w:rsidP="001A1858">
      <w:pPr>
        <w:pStyle w:val="ListParagraph"/>
        <w:numPr>
          <w:ilvl w:val="0"/>
          <w:numId w:val="17"/>
        </w:numPr>
        <w:rPr>
          <w:u w:val="single"/>
        </w:rPr>
      </w:pPr>
      <w:r w:rsidRPr="001A1858">
        <w:rPr>
          <w:b/>
          <w:bCs/>
        </w:rPr>
        <w:t>Project Name</w:t>
      </w:r>
      <w:r w:rsidR="0017352F" w:rsidRPr="001A1858">
        <w:rPr>
          <w:b/>
          <w:bCs/>
        </w:rPr>
        <w:t>:</w:t>
      </w:r>
      <w:r w:rsidR="0017352F">
        <w:t xml:space="preserve"> </w:t>
      </w:r>
      <w:sdt>
        <w:sdtPr>
          <w:id w:val="1938867458"/>
          <w:placeholder>
            <w:docPart w:val="D816B4A7DE7D4D2BBB2A5DC387B5E3DB"/>
          </w:placeholder>
          <w:showingPlcHdr/>
        </w:sdtPr>
        <w:sdtContent>
          <w:r w:rsidR="00051DCB">
            <w:rPr>
              <w:rStyle w:val="PlaceholderText"/>
            </w:rPr>
            <w:t>Enter project name</w:t>
          </w:r>
        </w:sdtContent>
      </w:sdt>
    </w:p>
    <w:p w14:paraId="33976D83" w14:textId="7C2A520C" w:rsidR="001A1858" w:rsidRPr="001A1858" w:rsidRDefault="00FF0040" w:rsidP="00C90524">
      <w:pPr>
        <w:pStyle w:val="ListParagraph"/>
        <w:numPr>
          <w:ilvl w:val="0"/>
          <w:numId w:val="17"/>
        </w:numPr>
        <w:rPr>
          <w:u w:val="single"/>
        </w:rPr>
      </w:pPr>
      <w:r w:rsidRPr="001A1858">
        <w:rPr>
          <w:b/>
          <w:bCs/>
        </w:rPr>
        <w:t>Project Location(s)</w:t>
      </w:r>
      <w:r>
        <w:t xml:space="preserve">: </w:t>
      </w:r>
      <w:sdt>
        <w:sdtPr>
          <w:id w:val="-1600629791"/>
          <w:placeholder>
            <w:docPart w:val="1E3168C1DFD54EB3B661D841F503AA71"/>
          </w:placeholder>
          <w:showingPlcHdr/>
        </w:sdtPr>
        <w:sdtContent>
          <w:r w:rsidR="00ED0EBF">
            <w:rPr>
              <w:rStyle w:val="PlaceholderText"/>
            </w:rPr>
            <w:t>Enter City/State of project locations</w:t>
          </w:r>
        </w:sdtContent>
      </w:sdt>
    </w:p>
    <w:p w14:paraId="7316FCE7" w14:textId="1BC44A3E" w:rsidR="00C90524" w:rsidRPr="001A1858" w:rsidRDefault="00C90524" w:rsidP="00C90524">
      <w:pPr>
        <w:pStyle w:val="ListParagraph"/>
        <w:numPr>
          <w:ilvl w:val="0"/>
          <w:numId w:val="17"/>
        </w:numPr>
        <w:rPr>
          <w:u w:val="single"/>
        </w:rPr>
      </w:pPr>
      <w:r w:rsidRPr="001A1858">
        <w:rPr>
          <w:b/>
          <w:bCs/>
        </w:rPr>
        <w:t>GHG assertion to be validated/verified</w:t>
      </w:r>
      <w:r>
        <w:t xml:space="preserve">: </w:t>
      </w:r>
      <w:sdt>
        <w:sdtPr>
          <w:id w:val="2068991630"/>
          <w:placeholder>
            <w:docPart w:val="75EE6E2DE3DF42A58E80961C752C4ED6"/>
          </w:placeholder>
          <w:showingPlcHdr/>
        </w:sdtPr>
        <w:sdtContent>
          <w:r w:rsidR="001A1858">
            <w:rPr>
              <w:rStyle w:val="PlaceholderText"/>
            </w:rPr>
            <w:t>Estimated assertion in tCO</w:t>
          </w:r>
          <w:r w:rsidR="001A1858" w:rsidRPr="001A1858">
            <w:rPr>
              <w:rStyle w:val="PlaceholderText"/>
              <w:vertAlign w:val="subscript"/>
            </w:rPr>
            <w:t>2</w:t>
          </w:r>
          <w:r w:rsidR="001A1858">
            <w:rPr>
              <w:rStyle w:val="PlaceholderText"/>
            </w:rPr>
            <w:t>e/yr</w:t>
          </w:r>
        </w:sdtContent>
      </w:sdt>
    </w:p>
    <w:p w14:paraId="3CEBF7CB" w14:textId="77777777" w:rsidR="007859E4" w:rsidRDefault="007859E4" w:rsidP="007859E4">
      <w:pPr>
        <w:pStyle w:val="BodyText"/>
        <w:rPr>
          <w:b/>
          <w:bCs/>
          <w:u w:val="single"/>
        </w:rPr>
      </w:pPr>
    </w:p>
    <w:p w14:paraId="473EAFA1" w14:textId="7438AA58" w:rsidR="007859E4" w:rsidRDefault="007859E4" w:rsidP="007859E4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Validation/Verification Objectives</w:t>
      </w:r>
    </w:p>
    <w:p w14:paraId="4AE48E87" w14:textId="595BA160" w:rsidR="007859E4" w:rsidRPr="003035E6" w:rsidRDefault="00000000" w:rsidP="007859E4">
      <w:pPr>
        <w:pStyle w:val="BodyText"/>
        <w:rPr>
          <w:i/>
          <w:iCs/>
        </w:rPr>
      </w:pPr>
      <w:sdt>
        <w:sdtPr>
          <w:id w:val="179201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EBF">
            <w:rPr>
              <w:rFonts w:ascii="MS Gothic" w:eastAsia="MS Gothic" w:hAnsi="MS Gothic" w:hint="eastAsia"/>
            </w:rPr>
            <w:t>☐</w:t>
          </w:r>
        </w:sdtContent>
      </w:sdt>
      <w:r w:rsidR="007859E4" w:rsidRPr="003035E6">
        <w:rPr>
          <w:i/>
          <w:iCs/>
        </w:rPr>
        <w:t>Validation</w:t>
      </w:r>
    </w:p>
    <w:p w14:paraId="3D3C9F1E" w14:textId="77777777" w:rsidR="007859E4" w:rsidRDefault="007859E4" w:rsidP="007859E4">
      <w:pPr>
        <w:pStyle w:val="BodyText"/>
      </w:pPr>
      <w:r>
        <w:t>AWT will provide an assessment of the likelihood that implementation of the the planned GHG project will result in the GHG emission reductions and/or removal enhancements as stated by the responsible party.</w:t>
      </w:r>
    </w:p>
    <w:p w14:paraId="59B12614" w14:textId="77777777" w:rsidR="007859E4" w:rsidRDefault="007859E4" w:rsidP="007859E4">
      <w:pPr>
        <w:pStyle w:val="BodyText"/>
        <w:rPr>
          <w:i/>
          <w:iCs/>
        </w:rPr>
      </w:pPr>
    </w:p>
    <w:p w14:paraId="7C0EA17B" w14:textId="6D7E4ABE" w:rsidR="007859E4" w:rsidRPr="003035E6" w:rsidRDefault="00000000" w:rsidP="007859E4">
      <w:pPr>
        <w:pStyle w:val="BodyText"/>
        <w:rPr>
          <w:i/>
          <w:iCs/>
        </w:rPr>
      </w:pPr>
      <w:sdt>
        <w:sdtPr>
          <w:id w:val="1937473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0EBF">
            <w:rPr>
              <w:rFonts w:ascii="MS Gothic" w:eastAsia="MS Gothic" w:hAnsi="MS Gothic" w:hint="eastAsia"/>
            </w:rPr>
            <w:t>☐</w:t>
          </w:r>
        </w:sdtContent>
      </w:sdt>
      <w:r w:rsidR="007859E4" w:rsidRPr="003035E6">
        <w:rPr>
          <w:i/>
          <w:iCs/>
        </w:rPr>
        <w:t>Verification</w:t>
      </w:r>
    </w:p>
    <w:p w14:paraId="5855F22E" w14:textId="77777777" w:rsidR="007859E4" w:rsidRDefault="007859E4" w:rsidP="007859E4">
      <w:pPr>
        <w:pStyle w:val="BodyText"/>
      </w:pPr>
      <w:r>
        <w:t xml:space="preserve">AWT will provide an assessment of the integrity of the asserted offsets to the agreed upon level of assurance.  </w:t>
      </w:r>
    </w:p>
    <w:p w14:paraId="55F2B373" w14:textId="068C0A65" w:rsidR="00FF0040" w:rsidRDefault="00FF0040">
      <w:pPr>
        <w:rPr>
          <w:b/>
          <w:bCs/>
        </w:rPr>
      </w:pPr>
    </w:p>
    <w:p w14:paraId="4461575F" w14:textId="77777777" w:rsidR="007859E4" w:rsidRDefault="007859E4" w:rsidP="007859E4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 xml:space="preserve">Level of Assurance </w:t>
      </w:r>
    </w:p>
    <w:p w14:paraId="6561AE94" w14:textId="64EF6827" w:rsidR="007859E4" w:rsidRPr="003035E6" w:rsidRDefault="00000000" w:rsidP="007859E4">
      <w:pPr>
        <w:suppressAutoHyphens/>
        <w:jc w:val="both"/>
        <w:rPr>
          <w:rFonts w:eastAsia="Times New Roman"/>
          <w:i/>
          <w:iCs/>
          <w:lang w:val="en-US" w:eastAsia="ar-SA"/>
        </w:rPr>
      </w:pPr>
      <w:sdt>
        <w:sdtPr>
          <w:rPr>
            <w:rFonts w:eastAsia="Times New Roman"/>
            <w:lang w:val="en-US" w:eastAsia="ar-SA"/>
          </w:rPr>
          <w:id w:val="128114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4B0">
            <w:rPr>
              <w:rFonts w:ascii="MS Gothic" w:eastAsia="MS Gothic" w:hAnsi="MS Gothic" w:hint="eastAsia"/>
              <w:lang w:val="en-US" w:eastAsia="ar-SA"/>
            </w:rPr>
            <w:t>☐</w:t>
          </w:r>
        </w:sdtContent>
      </w:sdt>
      <w:r w:rsidR="007859E4" w:rsidRPr="003035E6">
        <w:rPr>
          <w:rFonts w:eastAsia="Times New Roman"/>
          <w:i/>
          <w:iCs/>
          <w:lang w:val="en-US" w:eastAsia="ar-SA"/>
        </w:rPr>
        <w:t>Verification</w:t>
      </w:r>
    </w:p>
    <w:p w14:paraId="6F734026" w14:textId="77777777" w:rsidR="007859E4" w:rsidRPr="003035E6" w:rsidRDefault="007859E4" w:rsidP="007859E4">
      <w:pPr>
        <w:suppressAutoHyphens/>
        <w:jc w:val="both"/>
        <w:rPr>
          <w:rFonts w:eastAsia="Times New Roman"/>
          <w:lang w:val="en-US" w:eastAsia="ar-SA"/>
        </w:rPr>
      </w:pPr>
      <w:r w:rsidRPr="003035E6">
        <w:rPr>
          <w:rFonts w:eastAsia="Times New Roman"/>
          <w:lang w:val="en-US" w:eastAsia="ar-SA"/>
        </w:rPr>
        <w:t>This is a reasonable assurance engagement meaning that AWT will provide a reasonable, but not absolute, level of assurance that the GHG offset assertion is materially correct.</w:t>
      </w:r>
    </w:p>
    <w:p w14:paraId="3370F096" w14:textId="77777777" w:rsidR="007859E4" w:rsidRDefault="007859E4" w:rsidP="007859E4">
      <w:pPr>
        <w:suppressAutoHyphens/>
        <w:jc w:val="both"/>
        <w:rPr>
          <w:rFonts w:eastAsia="Times New Roman"/>
          <w:i/>
          <w:iCs/>
          <w:lang w:val="en-US" w:eastAsia="ar-SA"/>
        </w:rPr>
      </w:pPr>
    </w:p>
    <w:p w14:paraId="0ECA6ADC" w14:textId="25C15D2C" w:rsidR="007859E4" w:rsidRPr="003035E6" w:rsidRDefault="007859E4" w:rsidP="007859E4">
      <w:pPr>
        <w:suppressAutoHyphens/>
        <w:jc w:val="both"/>
        <w:rPr>
          <w:rFonts w:eastAsia="Times New Roman"/>
          <w:i/>
          <w:iCs/>
          <w:lang w:val="en-US" w:eastAsia="ar-SA"/>
        </w:rPr>
      </w:pPr>
    </w:p>
    <w:p w14:paraId="0D7A4291" w14:textId="77777777" w:rsidR="006C74FB" w:rsidRDefault="00000000" w:rsidP="007859E4">
      <w:pPr>
        <w:suppressAutoHyphens/>
        <w:jc w:val="both"/>
        <w:rPr>
          <w:rFonts w:eastAsia="Times New Roman"/>
          <w:lang w:val="en-US" w:eastAsia="ar-SA"/>
        </w:rPr>
      </w:pPr>
      <w:sdt>
        <w:sdtPr>
          <w:rPr>
            <w:rFonts w:eastAsia="Times New Roman"/>
            <w:lang w:val="en-US" w:eastAsia="ar-SA"/>
          </w:rPr>
          <w:id w:val="-319819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9E4">
            <w:rPr>
              <w:rFonts w:ascii="MS Gothic" w:eastAsia="MS Gothic" w:hAnsi="MS Gothic" w:hint="eastAsia"/>
              <w:lang w:val="en-US" w:eastAsia="ar-SA"/>
            </w:rPr>
            <w:t>☐</w:t>
          </w:r>
        </w:sdtContent>
      </w:sdt>
      <w:r w:rsidR="006C74FB" w:rsidRPr="006C74FB">
        <w:rPr>
          <w:rFonts w:eastAsia="Times New Roman"/>
          <w:i/>
          <w:iCs/>
          <w:lang w:val="en-US" w:eastAsia="ar-SA"/>
        </w:rPr>
        <w:t xml:space="preserve"> </w:t>
      </w:r>
      <w:r w:rsidR="006C74FB" w:rsidRPr="003035E6">
        <w:rPr>
          <w:rFonts w:eastAsia="Times New Roman"/>
          <w:i/>
          <w:iCs/>
          <w:lang w:val="en-US" w:eastAsia="ar-SA"/>
        </w:rPr>
        <w:t>Validation</w:t>
      </w:r>
      <w:r w:rsidR="006C74FB" w:rsidRPr="003035E6">
        <w:rPr>
          <w:rFonts w:eastAsia="Times New Roman"/>
          <w:lang w:val="en-US" w:eastAsia="ar-SA"/>
        </w:rPr>
        <w:t xml:space="preserve"> </w:t>
      </w:r>
    </w:p>
    <w:p w14:paraId="656F91C9" w14:textId="59CFA1AD" w:rsidR="007859E4" w:rsidRPr="003035E6" w:rsidRDefault="007859E4" w:rsidP="007859E4">
      <w:pPr>
        <w:suppressAutoHyphens/>
        <w:jc w:val="both"/>
        <w:rPr>
          <w:rFonts w:eastAsia="Times New Roman"/>
          <w:lang w:val="en-US" w:eastAsia="ar-SA"/>
        </w:rPr>
      </w:pPr>
      <w:r w:rsidRPr="003035E6">
        <w:rPr>
          <w:rFonts w:eastAsia="Times New Roman"/>
          <w:lang w:val="en-US" w:eastAsia="ar-SA"/>
        </w:rPr>
        <w:t xml:space="preserve">AWT will provide an opinion on whether the GHG offset project meets eligibility requirements and will likely result in the asserted GHG offsets. </w:t>
      </w:r>
    </w:p>
    <w:p w14:paraId="0438B453" w14:textId="77777777" w:rsidR="007859E4" w:rsidRPr="003035E6" w:rsidRDefault="007859E4" w:rsidP="007859E4">
      <w:pPr>
        <w:suppressAutoHyphens/>
        <w:jc w:val="both"/>
        <w:rPr>
          <w:rFonts w:eastAsia="Times New Roman"/>
          <w:lang w:val="en-US" w:eastAsia="ar-SA"/>
        </w:rPr>
      </w:pPr>
    </w:p>
    <w:p w14:paraId="4810CB2C" w14:textId="77777777" w:rsidR="001A618E" w:rsidRDefault="001A618E">
      <w:pPr>
        <w:rPr>
          <w:b/>
          <w:bCs/>
        </w:rPr>
      </w:pPr>
    </w:p>
    <w:p w14:paraId="1C100B2F" w14:textId="60E4736D" w:rsidR="00F32CCF" w:rsidRPr="0052037A" w:rsidRDefault="00F32CCF">
      <w:pPr>
        <w:rPr>
          <w:b/>
          <w:bCs/>
          <w:u w:val="single"/>
        </w:rPr>
      </w:pPr>
      <w:r w:rsidRPr="0052037A">
        <w:rPr>
          <w:b/>
          <w:bCs/>
          <w:u w:val="single"/>
        </w:rPr>
        <w:t xml:space="preserve">Registry </w:t>
      </w:r>
    </w:p>
    <w:p w14:paraId="69214EF0" w14:textId="52EBB569" w:rsidR="00F32CCF" w:rsidRDefault="00000000">
      <w:sdt>
        <w:sdtPr>
          <w:id w:val="-145023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CCF">
            <w:rPr>
              <w:rFonts w:ascii="MS Gothic" w:eastAsia="MS Gothic" w:hAnsi="MS Gothic" w:hint="eastAsia"/>
            </w:rPr>
            <w:t>☐</w:t>
          </w:r>
        </w:sdtContent>
      </w:sdt>
      <w:r w:rsidR="00F32CCF">
        <w:t>Climate Action Reserve (CAR)</w:t>
      </w:r>
    </w:p>
    <w:p w14:paraId="1BAE77D5" w14:textId="3B2D40C7" w:rsidR="00F32CCF" w:rsidRDefault="00000000">
      <w:sdt>
        <w:sdtPr>
          <w:id w:val="2112539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CCF">
            <w:rPr>
              <w:rFonts w:ascii="MS Gothic" w:eastAsia="MS Gothic" w:hAnsi="MS Gothic" w:hint="eastAsia"/>
            </w:rPr>
            <w:t>☐</w:t>
          </w:r>
        </w:sdtContent>
      </w:sdt>
      <w:r w:rsidR="00F32CCF">
        <w:t>Verified Carbon Standard (VCS)</w:t>
      </w:r>
    </w:p>
    <w:p w14:paraId="038D1661" w14:textId="22FE5530" w:rsidR="00F32CCF" w:rsidRDefault="00000000">
      <w:sdt>
        <w:sdtPr>
          <w:id w:val="-15437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4B0">
            <w:rPr>
              <w:rFonts w:ascii="MS Gothic" w:eastAsia="MS Gothic" w:hAnsi="MS Gothic" w:hint="eastAsia"/>
            </w:rPr>
            <w:t>☐</w:t>
          </w:r>
        </w:sdtContent>
      </w:sdt>
      <w:r w:rsidR="00F32CCF">
        <w:t>American Carbon Registry (ACR)</w:t>
      </w:r>
    </w:p>
    <w:p w14:paraId="760A0D9E" w14:textId="7D884CE0" w:rsidR="00D14AAB" w:rsidRDefault="00000000">
      <w:pPr>
        <w:rPr>
          <w:u w:val="single"/>
        </w:rPr>
      </w:pPr>
      <w:sdt>
        <w:sdtPr>
          <w:id w:val="32309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CCF">
            <w:rPr>
              <w:rFonts w:ascii="MS Gothic" w:eastAsia="MS Gothic" w:hAnsi="MS Gothic" w:hint="eastAsia"/>
            </w:rPr>
            <w:t>☐</w:t>
          </w:r>
        </w:sdtContent>
      </w:sdt>
      <w:r w:rsidR="00F32CCF">
        <w:t xml:space="preserve">Other: </w:t>
      </w:r>
      <w:sdt>
        <w:sdtPr>
          <w:id w:val="797728816"/>
          <w:placeholder>
            <w:docPart w:val="72798F3725124B528968F4DA41C3EB23"/>
          </w:placeholder>
          <w:showingPlcHdr/>
        </w:sdtPr>
        <w:sdtContent>
          <w:r w:rsidR="001A1858">
            <w:rPr>
              <w:rStyle w:val="PlaceholderText"/>
            </w:rPr>
            <w:t>Enter name of registry</w:t>
          </w:r>
        </w:sdtContent>
      </w:sdt>
      <w:r w:rsidR="00D14AAB">
        <w:t xml:space="preserve"> </w:t>
      </w:r>
    </w:p>
    <w:p w14:paraId="13BEE369" w14:textId="77777777" w:rsidR="00FA2EF6" w:rsidRDefault="00FA2EF6">
      <w:pPr>
        <w:pStyle w:val="BodyText"/>
        <w:rPr>
          <w:b/>
          <w:bCs/>
          <w:u w:val="single"/>
        </w:rPr>
      </w:pPr>
    </w:p>
    <w:p w14:paraId="0B98BBC3" w14:textId="621326A8" w:rsidR="00F32CCF" w:rsidRPr="0052037A" w:rsidRDefault="00F32CCF">
      <w:pPr>
        <w:pStyle w:val="BodyText"/>
        <w:rPr>
          <w:b/>
          <w:bCs/>
          <w:u w:val="single"/>
        </w:rPr>
      </w:pPr>
      <w:r w:rsidRPr="0052037A">
        <w:rPr>
          <w:b/>
          <w:bCs/>
          <w:u w:val="single"/>
        </w:rPr>
        <w:t>Protocol</w:t>
      </w:r>
    </w:p>
    <w:p w14:paraId="689A9CCE" w14:textId="225D05FD" w:rsidR="00347648" w:rsidRPr="00347648" w:rsidRDefault="00347648">
      <w:pPr>
        <w:pStyle w:val="BodyText"/>
        <w:rPr>
          <w:u w:val="single"/>
        </w:rPr>
      </w:pPr>
      <w:r w:rsidRPr="00347648">
        <w:rPr>
          <w:u w:val="single"/>
        </w:rPr>
        <w:t>CAR</w:t>
      </w:r>
    </w:p>
    <w:p w14:paraId="7A89F6AD" w14:textId="44DE588E" w:rsidR="00347648" w:rsidRDefault="00000000">
      <w:pPr>
        <w:pStyle w:val="BodyText"/>
      </w:pPr>
      <w:sdt>
        <w:sdtPr>
          <w:id w:val="-1290821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Adipic Acid Production</w:t>
      </w:r>
      <w:r w:rsidR="00FF0040">
        <w:t xml:space="preserve"> Version:</w:t>
      </w:r>
      <w:sdt>
        <w:sdtPr>
          <w:id w:val="-1979985187"/>
          <w:placeholder>
            <w:docPart w:val="DefaultPlaceholder_-1854013440"/>
          </w:placeholder>
        </w:sdtPr>
        <w:sdtContent>
          <w:sdt>
            <w:sdtPr>
              <w:id w:val="-420568070"/>
              <w:placeholder>
                <w:docPart w:val="0BC14296CC6745A3B63AFD1EA82DD8FC"/>
              </w:placeholder>
              <w:showingPlcHdr/>
              <w:text/>
            </w:sdtPr>
            <w:sdtContent>
              <w:r w:rsidR="001A1858">
                <w:rPr>
                  <w:rStyle w:val="PlaceholderText"/>
                </w:rPr>
                <w:t>Enter version #</w:t>
              </w:r>
            </w:sdtContent>
          </w:sdt>
        </w:sdtContent>
      </w:sdt>
    </w:p>
    <w:p w14:paraId="45A6322A" w14:textId="094618EE" w:rsidR="00347648" w:rsidRDefault="00000000">
      <w:pPr>
        <w:pStyle w:val="BodyText"/>
      </w:pPr>
      <w:sdt>
        <w:sdtPr>
          <w:id w:val="50718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Biochar</w:t>
      </w:r>
      <w:r w:rsidR="00FF0040">
        <w:t xml:space="preserve"> Version:</w:t>
      </w:r>
      <w:sdt>
        <w:sdtPr>
          <w:id w:val="-306715611"/>
          <w:placeholder>
            <w:docPart w:val="01E4232587254F0B99E0A9F564ADF31B"/>
          </w:placeholder>
          <w:showingPlcHdr/>
        </w:sdtPr>
        <w:sdtContent>
          <w:r w:rsidR="001A1858">
            <w:rPr>
              <w:rStyle w:val="PlaceholderText"/>
            </w:rPr>
            <w:t>Enter version #</w:t>
          </w:r>
        </w:sdtContent>
      </w:sdt>
    </w:p>
    <w:p w14:paraId="324622BC" w14:textId="777A6065" w:rsidR="00347648" w:rsidRDefault="00000000">
      <w:pPr>
        <w:pStyle w:val="BodyText"/>
      </w:pPr>
      <w:sdt>
        <w:sdtPr>
          <w:id w:val="67631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Grassland</w:t>
      </w:r>
      <w:r w:rsidR="00FF0040">
        <w:t xml:space="preserve"> Version:</w:t>
      </w:r>
      <w:sdt>
        <w:sdtPr>
          <w:id w:val="434942038"/>
          <w:placeholder>
            <w:docPart w:val="B771076C27C34F40BBE6AE8CC7B96F5A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3936C474" w14:textId="40651332" w:rsidR="00347648" w:rsidRDefault="00000000">
      <w:pPr>
        <w:pStyle w:val="BodyText"/>
      </w:pPr>
      <w:sdt>
        <w:sdtPr>
          <w:id w:val="1491600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Coal Mine Methane</w:t>
      </w:r>
      <w:r w:rsidR="00FF0040">
        <w:t xml:space="preserve"> Version:</w:t>
      </w:r>
      <w:sdt>
        <w:sdtPr>
          <w:id w:val="-1912844081"/>
          <w:placeholder>
            <w:docPart w:val="3C76B3DB42424012A7222FA7CFCE3C0D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3753C315" w14:textId="0CC7A1BC" w:rsidR="00347648" w:rsidRDefault="00000000">
      <w:pPr>
        <w:pStyle w:val="BodyText"/>
      </w:pPr>
      <w:sdt>
        <w:sdtPr>
          <w:id w:val="2000075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Grassland</w:t>
      </w:r>
      <w:r w:rsidR="00FF0040">
        <w:t xml:space="preserve"> Version:</w:t>
      </w:r>
      <w:sdt>
        <w:sdtPr>
          <w:id w:val="1330411041"/>
          <w:placeholder>
            <w:docPart w:val="3C0E4F76C92D4EF5AD826A55F29E268A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143E8523" w14:textId="6E2D23CC" w:rsidR="00F32CCF" w:rsidRDefault="00000000">
      <w:pPr>
        <w:pStyle w:val="BodyText"/>
      </w:pPr>
      <w:sdt>
        <w:sdtPr>
          <w:id w:val="-1357037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F32CCF">
        <w:t>Livestock</w:t>
      </w:r>
      <w:r w:rsidR="00FF0040">
        <w:t xml:space="preserve"> Version:</w:t>
      </w:r>
      <w:sdt>
        <w:sdtPr>
          <w:id w:val="1244373853"/>
          <w:placeholder>
            <w:docPart w:val="2233EC2868094BA69B5855C5C9945878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33F0161C" w14:textId="2EB7B279" w:rsidR="00F32CCF" w:rsidRDefault="00000000">
      <w:pPr>
        <w:pStyle w:val="BodyText"/>
      </w:pPr>
      <w:sdt>
        <w:sdtPr>
          <w:id w:val="134620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F32CCF">
        <w:t>Landfill</w:t>
      </w:r>
      <w:r w:rsidR="00FF0040">
        <w:t xml:space="preserve"> Version:</w:t>
      </w:r>
      <w:r w:rsidR="00DA709C" w:rsidRPr="00DA709C">
        <w:t xml:space="preserve"> </w:t>
      </w:r>
      <w:sdt>
        <w:sdtPr>
          <w:id w:val="-1457704362"/>
          <w:placeholder>
            <w:docPart w:val="4E5EDEEDDF10425E88A1FE1FC681A0F8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5899FE4F" w14:textId="04E44052" w:rsidR="00347648" w:rsidRDefault="00000000">
      <w:pPr>
        <w:pStyle w:val="BodyText"/>
      </w:pPr>
      <w:sdt>
        <w:sdtPr>
          <w:id w:val="879367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Nitric Acid Production</w:t>
      </w:r>
      <w:r w:rsidR="00FF0040">
        <w:t xml:space="preserve"> Version:</w:t>
      </w:r>
      <w:r w:rsidR="00DA709C" w:rsidRPr="00DA709C">
        <w:t xml:space="preserve"> </w:t>
      </w:r>
      <w:sdt>
        <w:sdtPr>
          <w:id w:val="1255868141"/>
          <w:placeholder>
            <w:docPart w:val="9445AC4C75AE4EFA9F57E33669E3E2AD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4455E4C4" w14:textId="663D6613" w:rsidR="00347648" w:rsidRDefault="00000000">
      <w:pPr>
        <w:pStyle w:val="BodyText"/>
      </w:pPr>
      <w:sdt>
        <w:sdtPr>
          <w:id w:val="118740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Nitrogen Management</w:t>
      </w:r>
      <w:r w:rsidR="00FF0040">
        <w:t xml:space="preserve"> Version:</w:t>
      </w:r>
      <w:r w:rsidR="00DA709C" w:rsidRPr="00DA709C">
        <w:t xml:space="preserve"> </w:t>
      </w:r>
      <w:sdt>
        <w:sdtPr>
          <w:id w:val="-1974744189"/>
          <w:placeholder>
            <w:docPart w:val="5B33FD61D3384264ABFA4DDDA8AAC7BC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42921306" w14:textId="26514D51" w:rsidR="00F32CCF" w:rsidRDefault="00000000">
      <w:pPr>
        <w:pStyle w:val="BodyText"/>
      </w:pPr>
      <w:sdt>
        <w:sdtPr>
          <w:id w:val="-356962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Organic Waste Composting</w:t>
      </w:r>
      <w:r w:rsidR="00FF0040">
        <w:t xml:space="preserve"> Version:</w:t>
      </w:r>
      <w:r w:rsidR="00DA709C" w:rsidRPr="00DA709C">
        <w:t xml:space="preserve"> </w:t>
      </w:r>
      <w:sdt>
        <w:sdtPr>
          <w:id w:val="-166021097"/>
          <w:placeholder>
            <w:docPart w:val="5F9E193B6EDE478B8D17FAA1F77EFE38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27B220EA" w14:textId="3E79E376" w:rsidR="00347648" w:rsidRDefault="00000000">
      <w:pPr>
        <w:pStyle w:val="BodyText"/>
      </w:pPr>
      <w:sdt>
        <w:sdtPr>
          <w:id w:val="-164758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Organic Waste Digestion</w:t>
      </w:r>
      <w:r w:rsidR="00FF0040">
        <w:t xml:space="preserve"> Version:</w:t>
      </w:r>
      <w:r w:rsidR="00DA709C" w:rsidRPr="00DA709C">
        <w:t xml:space="preserve"> </w:t>
      </w:r>
      <w:sdt>
        <w:sdtPr>
          <w:id w:val="1821760859"/>
          <w:placeholder>
            <w:docPart w:val="29A9E57340AC4139BCD645F1FAA6D2D4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61BF36F6" w14:textId="17A30B75" w:rsidR="00347648" w:rsidRDefault="00000000">
      <w:pPr>
        <w:pStyle w:val="BodyText"/>
      </w:pPr>
      <w:sdt>
        <w:sdtPr>
          <w:id w:val="10309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Ozone Depleting Substances</w:t>
      </w:r>
      <w:r w:rsidR="00FF0040">
        <w:t xml:space="preserve"> Version:</w:t>
      </w:r>
      <w:r w:rsidR="00DA709C" w:rsidRPr="00DA709C">
        <w:t xml:space="preserve"> </w:t>
      </w:r>
      <w:sdt>
        <w:sdtPr>
          <w:id w:val="-907692033"/>
          <w:placeholder>
            <w:docPart w:val="63D9DD2F85724BEB849A383B8D844480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420B359F" w14:textId="23FD498D" w:rsidR="00347648" w:rsidRDefault="00000000">
      <w:pPr>
        <w:pStyle w:val="BodyText"/>
      </w:pPr>
      <w:sdt>
        <w:sdtPr>
          <w:id w:val="178739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Rice Cultivation</w:t>
      </w:r>
      <w:r w:rsidR="00FF0040">
        <w:t xml:space="preserve"> Version:</w:t>
      </w:r>
      <w:r w:rsidR="00DA709C" w:rsidRPr="00DA709C">
        <w:t xml:space="preserve"> </w:t>
      </w:r>
      <w:sdt>
        <w:sdtPr>
          <w:id w:val="-2140417225"/>
          <w:placeholder>
            <w:docPart w:val="BC0F1A988BC94AA389FEBFD7A9CDBC4E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1D92AC01" w14:textId="375C15D6" w:rsidR="00347648" w:rsidRDefault="00000000">
      <w:pPr>
        <w:pStyle w:val="BodyText"/>
      </w:pPr>
      <w:sdt>
        <w:sdtPr>
          <w:id w:val="-45988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Soil Enrichment</w:t>
      </w:r>
      <w:r w:rsidR="00FF0040">
        <w:t xml:space="preserve"> Version:</w:t>
      </w:r>
      <w:r w:rsidR="00DA709C" w:rsidRPr="00DA709C">
        <w:t xml:space="preserve"> </w:t>
      </w:r>
      <w:sdt>
        <w:sdtPr>
          <w:id w:val="729658573"/>
          <w:placeholder>
            <w:docPart w:val="A0196CA188E64E4AB11BD7C79E0D067C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5CF7E14F" w14:textId="77777777" w:rsidR="00FF0040" w:rsidRDefault="00FF0040">
      <w:pPr>
        <w:pStyle w:val="BodyText"/>
        <w:rPr>
          <w:u w:val="single"/>
        </w:rPr>
      </w:pPr>
    </w:p>
    <w:p w14:paraId="4224C96C" w14:textId="410AF8CF" w:rsidR="00F32CCF" w:rsidRDefault="00347648">
      <w:pPr>
        <w:pStyle w:val="BodyText"/>
        <w:rPr>
          <w:u w:val="single"/>
        </w:rPr>
      </w:pPr>
      <w:r w:rsidRPr="00347648">
        <w:rPr>
          <w:u w:val="single"/>
        </w:rPr>
        <w:t>ACR</w:t>
      </w:r>
    </w:p>
    <w:p w14:paraId="3EFFDD11" w14:textId="161F72CF" w:rsidR="00347648" w:rsidRDefault="00000000">
      <w:pPr>
        <w:pStyle w:val="BodyText"/>
      </w:pPr>
      <w:sdt>
        <w:sdtPr>
          <w:id w:val="-434600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Truck Stop Electrification</w:t>
      </w:r>
      <w:r w:rsidR="00FF0040">
        <w:t xml:space="preserve"> Version:</w:t>
      </w:r>
      <w:r w:rsidR="00DA709C" w:rsidRPr="00DA709C">
        <w:t xml:space="preserve"> </w:t>
      </w:r>
      <w:sdt>
        <w:sdtPr>
          <w:id w:val="1904950695"/>
          <w:placeholder>
            <w:docPart w:val="EB4D1F11B07748828E831ABD5004BED9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58329E8C" w14:textId="05CB9406" w:rsidR="00347648" w:rsidRDefault="00000000">
      <w:pPr>
        <w:pStyle w:val="BodyText"/>
      </w:pPr>
      <w:sdt>
        <w:sdtPr>
          <w:id w:val="530075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Advanced Refrigeration Systems</w:t>
      </w:r>
      <w:r w:rsidR="00FF0040">
        <w:t xml:space="preserve"> Version:</w:t>
      </w:r>
      <w:r w:rsidR="00DA709C" w:rsidRPr="00DA709C">
        <w:t xml:space="preserve"> </w:t>
      </w:r>
      <w:sdt>
        <w:sdtPr>
          <w:id w:val="935637518"/>
          <w:placeholder>
            <w:docPart w:val="C23F8FEEEF554018AE5A304D694F97C0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0B4DBA10" w14:textId="6BE706AC" w:rsidR="00347648" w:rsidRDefault="00000000">
      <w:pPr>
        <w:pStyle w:val="BodyText"/>
      </w:pPr>
      <w:sdt>
        <w:sdtPr>
          <w:id w:val="1601527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FF0040">
        <w:rPr>
          <w:sz w:val="18"/>
          <w:szCs w:val="18"/>
        </w:rPr>
        <w:t>Certified Reclaimed HFC Refrigerants, Propellants, and Fire Suppresants</w:t>
      </w:r>
      <w:r w:rsidR="00FF0040" w:rsidRPr="00FF0040">
        <w:rPr>
          <w:sz w:val="18"/>
          <w:szCs w:val="18"/>
        </w:rPr>
        <w:t xml:space="preserve"> Version:</w:t>
      </w:r>
      <w:sdt>
        <w:sdtPr>
          <w:rPr>
            <w:sz w:val="18"/>
            <w:szCs w:val="18"/>
          </w:rPr>
          <w:id w:val="420229885"/>
          <w:placeholder>
            <w:docPart w:val="ADE1EB7BFF5B4D7E9F5A5FEADC158178"/>
          </w:placeholder>
          <w:showingPlcHdr/>
        </w:sdtPr>
        <w:sdtContent>
          <w:r w:rsidR="00DA709C">
            <w:rPr>
              <w:rStyle w:val="PlaceholderText"/>
              <w:sz w:val="18"/>
              <w:szCs w:val="18"/>
            </w:rPr>
            <w:t>Enter version #</w:t>
          </w:r>
        </w:sdtContent>
      </w:sdt>
    </w:p>
    <w:p w14:paraId="5F45D98D" w14:textId="3EBBF809" w:rsidR="00347648" w:rsidRDefault="00000000">
      <w:pPr>
        <w:pStyle w:val="BodyText"/>
      </w:pPr>
      <w:sdt>
        <w:sdtPr>
          <w:id w:val="22596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FF0040">
        <w:rPr>
          <w:sz w:val="18"/>
          <w:szCs w:val="18"/>
        </w:rPr>
        <w:t>Destruction of Ozone Depleting Substances and High-GWP Foam</w:t>
      </w:r>
      <w:r w:rsidR="00FF0040" w:rsidRPr="00FF0040">
        <w:rPr>
          <w:sz w:val="18"/>
          <w:szCs w:val="18"/>
        </w:rPr>
        <w:t xml:space="preserve"> Version:</w:t>
      </w:r>
      <w:sdt>
        <w:sdtPr>
          <w:rPr>
            <w:sz w:val="18"/>
            <w:szCs w:val="18"/>
          </w:rPr>
          <w:id w:val="-850336131"/>
          <w:placeholder>
            <w:docPart w:val="202EA1ACFC5A48CBB075C3BBC9A0C4C4"/>
          </w:placeholder>
          <w:showingPlcHdr/>
        </w:sdtPr>
        <w:sdtEndPr>
          <w:rPr>
            <w:sz w:val="24"/>
            <w:szCs w:val="20"/>
          </w:rPr>
        </w:sdtEndPr>
        <w:sdtContent>
          <w:r w:rsidR="00DA709C">
            <w:rPr>
              <w:rStyle w:val="PlaceholderText"/>
              <w:sz w:val="18"/>
              <w:szCs w:val="18"/>
            </w:rPr>
            <w:t>Enter version #</w:t>
          </w:r>
        </w:sdtContent>
      </w:sdt>
    </w:p>
    <w:p w14:paraId="5B2B7B29" w14:textId="3689772F" w:rsidR="00347648" w:rsidRDefault="00000000">
      <w:pPr>
        <w:pStyle w:val="BodyText"/>
      </w:pPr>
      <w:sdt>
        <w:sdtPr>
          <w:id w:val="-181369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52037A">
        <w:rPr>
          <w:sz w:val="16"/>
          <w:szCs w:val="16"/>
        </w:rPr>
        <w:t>Destruction of Ozone Depleting Substances from International Sources</w:t>
      </w:r>
      <w:r w:rsidR="00FF0040" w:rsidRPr="0052037A">
        <w:rPr>
          <w:sz w:val="16"/>
          <w:szCs w:val="16"/>
        </w:rPr>
        <w:t xml:space="preserve"> Version:</w:t>
      </w:r>
      <w:sdt>
        <w:sdtPr>
          <w:rPr>
            <w:sz w:val="16"/>
            <w:szCs w:val="16"/>
          </w:rPr>
          <w:id w:val="1899080843"/>
          <w:placeholder>
            <w:docPart w:val="3CB4A17FD3094C1BA55C1DE48F84B4B1"/>
          </w:placeholder>
          <w:showingPlcHdr/>
        </w:sdtPr>
        <w:sdtContent>
          <w:r w:rsidR="00DA709C">
            <w:rPr>
              <w:rStyle w:val="PlaceholderText"/>
              <w:sz w:val="16"/>
              <w:szCs w:val="16"/>
            </w:rPr>
            <w:t>Enter version #</w:t>
          </w:r>
        </w:sdtContent>
      </w:sdt>
    </w:p>
    <w:p w14:paraId="3298CA55" w14:textId="2F4FA05A" w:rsidR="00347648" w:rsidRDefault="00000000">
      <w:pPr>
        <w:pStyle w:val="BodyText"/>
      </w:pPr>
      <w:sdt>
        <w:sdtPr>
          <w:id w:val="-17696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52037A">
        <w:rPr>
          <w:sz w:val="16"/>
          <w:szCs w:val="16"/>
        </w:rPr>
        <w:t>Transition to Advanced Formulation Blowing Agents in Foam Manufacturing and Use</w:t>
      </w:r>
      <w:r w:rsidR="0052037A" w:rsidRPr="0052037A">
        <w:rPr>
          <w:sz w:val="16"/>
          <w:szCs w:val="16"/>
        </w:rPr>
        <w:t xml:space="preserve"> Version:</w:t>
      </w:r>
      <w:sdt>
        <w:sdtPr>
          <w:rPr>
            <w:sz w:val="16"/>
            <w:szCs w:val="16"/>
          </w:rPr>
          <w:id w:val="53513519"/>
          <w:placeholder>
            <w:docPart w:val="5624F39B5EC24497A02A8B3A357B8DCC"/>
          </w:placeholder>
          <w:showingPlcHdr/>
        </w:sdtPr>
        <w:sdtEndPr>
          <w:rPr>
            <w:sz w:val="24"/>
            <w:szCs w:val="20"/>
          </w:rPr>
        </w:sdtEndPr>
        <w:sdtContent>
          <w:r w:rsidR="00DA709C">
            <w:rPr>
              <w:rStyle w:val="PlaceholderText"/>
              <w:sz w:val="16"/>
              <w:szCs w:val="16"/>
            </w:rPr>
            <w:t>Enter version #</w:t>
          </w:r>
        </w:sdtContent>
      </w:sdt>
    </w:p>
    <w:p w14:paraId="36841656" w14:textId="1CBF08B2" w:rsidR="00347648" w:rsidRDefault="00000000">
      <w:pPr>
        <w:pStyle w:val="BodyText"/>
      </w:pPr>
      <w:sdt>
        <w:sdtPr>
          <w:id w:val="143864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52037A">
        <w:rPr>
          <w:sz w:val="18"/>
          <w:szCs w:val="18"/>
        </w:rPr>
        <w:t>Avoided Conversion of Grassland and Shrublands to Crop Production</w:t>
      </w:r>
      <w:r w:rsidR="0052037A" w:rsidRPr="0052037A">
        <w:rPr>
          <w:sz w:val="18"/>
          <w:szCs w:val="18"/>
        </w:rPr>
        <w:t xml:space="preserve"> Version:</w:t>
      </w:r>
      <w:sdt>
        <w:sdtPr>
          <w:rPr>
            <w:sz w:val="18"/>
            <w:szCs w:val="18"/>
          </w:rPr>
          <w:id w:val="-1438980127"/>
          <w:placeholder>
            <w:docPart w:val="CADC2B11E81C4FC4AEA2623419B491ED"/>
          </w:placeholder>
          <w:showingPlcHdr/>
        </w:sdtPr>
        <w:sdtContent>
          <w:r w:rsidR="00DA709C">
            <w:rPr>
              <w:rStyle w:val="PlaceholderText"/>
              <w:sz w:val="18"/>
              <w:szCs w:val="18"/>
            </w:rPr>
            <w:t>Enter version #</w:t>
          </w:r>
        </w:sdtContent>
      </w:sdt>
    </w:p>
    <w:p w14:paraId="4E8D87AD" w14:textId="239A4CD4" w:rsidR="00347648" w:rsidRDefault="00000000">
      <w:pPr>
        <w:pStyle w:val="BodyText"/>
      </w:pPr>
      <w:sdt>
        <w:sdtPr>
          <w:id w:val="53037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>
        <w:t>Restoration of Pocosin Wetlands</w:t>
      </w:r>
      <w:r w:rsidR="0052037A">
        <w:t xml:space="preserve"> Version:</w:t>
      </w:r>
      <w:sdt>
        <w:sdtPr>
          <w:id w:val="-1328348321"/>
          <w:placeholder>
            <w:docPart w:val="F44E7C773C10437D864D0A09A41A3DAD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5F9A83B5" w14:textId="113A575B" w:rsidR="00347648" w:rsidRDefault="00000000">
      <w:pPr>
        <w:pStyle w:val="BodyText"/>
      </w:pPr>
      <w:sdt>
        <w:sdtPr>
          <w:id w:val="1781996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52037A">
        <w:rPr>
          <w:sz w:val="16"/>
          <w:szCs w:val="16"/>
        </w:rPr>
        <w:t>Capturing and Destroying Methane from Coal and Trona Mines in North America</w:t>
      </w:r>
      <w:r w:rsidR="0052037A" w:rsidRPr="0052037A">
        <w:rPr>
          <w:sz w:val="16"/>
          <w:szCs w:val="16"/>
        </w:rPr>
        <w:t xml:space="preserve"> Version:</w:t>
      </w:r>
      <w:sdt>
        <w:sdtPr>
          <w:rPr>
            <w:sz w:val="16"/>
            <w:szCs w:val="16"/>
          </w:rPr>
          <w:id w:val="1275991025"/>
          <w:placeholder>
            <w:docPart w:val="993189ABB7F9401993FB2AEDA765A88C"/>
          </w:placeholder>
          <w:showingPlcHdr/>
        </w:sdtPr>
        <w:sdtContent>
          <w:r w:rsidR="00DA709C">
            <w:rPr>
              <w:rStyle w:val="PlaceholderText"/>
              <w:sz w:val="16"/>
              <w:szCs w:val="16"/>
            </w:rPr>
            <w:t>Enter version #</w:t>
          </w:r>
        </w:sdtContent>
      </w:sdt>
    </w:p>
    <w:p w14:paraId="48458BF7" w14:textId="1017FAA6" w:rsidR="00347648" w:rsidRDefault="00000000">
      <w:pPr>
        <w:pStyle w:val="BodyText"/>
      </w:pPr>
      <w:sdt>
        <w:sdtPr>
          <w:id w:val="149691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4B0">
            <w:rPr>
              <w:rFonts w:ascii="MS Gothic" w:eastAsia="MS Gothic" w:hAnsi="MS Gothic" w:hint="eastAsia"/>
            </w:rPr>
            <w:t>☐</w:t>
          </w:r>
        </w:sdtContent>
      </w:sdt>
      <w:r w:rsidR="00347648" w:rsidRPr="0052037A">
        <w:rPr>
          <w:sz w:val="22"/>
          <w:szCs w:val="22"/>
        </w:rPr>
        <w:t>Landfill Gas Destruction and Beneficial Use Projects</w:t>
      </w:r>
      <w:r w:rsidR="0052037A" w:rsidRPr="0052037A">
        <w:rPr>
          <w:sz w:val="22"/>
          <w:szCs w:val="22"/>
        </w:rPr>
        <w:t xml:space="preserve"> Version:</w:t>
      </w:r>
      <w:sdt>
        <w:sdtPr>
          <w:rPr>
            <w:sz w:val="22"/>
            <w:szCs w:val="22"/>
          </w:rPr>
          <w:id w:val="733288528"/>
          <w:placeholder>
            <w:docPart w:val="2C7686664B6F43E5815FF96644FBD066"/>
          </w:placeholder>
          <w:showingPlcHdr/>
        </w:sdtPr>
        <w:sdtContent>
          <w:r w:rsidR="00DA709C">
            <w:rPr>
              <w:rStyle w:val="PlaceholderText"/>
              <w:sz w:val="22"/>
              <w:szCs w:val="22"/>
            </w:rPr>
            <w:t>Enter version #</w:t>
          </w:r>
        </w:sdtContent>
      </w:sdt>
    </w:p>
    <w:p w14:paraId="008CF78B" w14:textId="04BFBCBF" w:rsidR="00347648" w:rsidRPr="00347648" w:rsidRDefault="00000000">
      <w:pPr>
        <w:pStyle w:val="BodyText"/>
      </w:pPr>
      <w:sdt>
        <w:sdtPr>
          <w:id w:val="884835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7648">
            <w:rPr>
              <w:rFonts w:ascii="MS Gothic" w:eastAsia="MS Gothic" w:hAnsi="MS Gothic" w:hint="eastAsia"/>
            </w:rPr>
            <w:t>☐</w:t>
          </w:r>
        </w:sdtContent>
      </w:sdt>
      <w:r w:rsidR="00347648" w:rsidRPr="0052037A">
        <w:rPr>
          <w:sz w:val="22"/>
          <w:szCs w:val="22"/>
        </w:rPr>
        <w:t>Plugging Orphaned Oil and Gas Wells</w:t>
      </w:r>
      <w:r w:rsidR="001A618E">
        <w:rPr>
          <w:sz w:val="22"/>
          <w:szCs w:val="22"/>
        </w:rPr>
        <w:t xml:space="preserve"> in the U.S. and Canada</w:t>
      </w:r>
      <w:r w:rsidR="0052037A" w:rsidRPr="0052037A">
        <w:rPr>
          <w:sz w:val="22"/>
          <w:szCs w:val="22"/>
        </w:rPr>
        <w:t xml:space="preserve"> Version:</w:t>
      </w:r>
      <w:sdt>
        <w:sdtPr>
          <w:rPr>
            <w:sz w:val="22"/>
            <w:szCs w:val="22"/>
          </w:rPr>
          <w:id w:val="1252545333"/>
          <w:placeholder>
            <w:docPart w:val="FC9CA6677BDF4C87A9D72C8C96A7DF78"/>
          </w:placeholder>
          <w:showingPlcHdr/>
        </w:sdtPr>
        <w:sdtEndPr>
          <w:rPr>
            <w:sz w:val="24"/>
            <w:szCs w:val="20"/>
          </w:rPr>
        </w:sdtEndPr>
        <w:sdtContent>
          <w:r w:rsidR="00DA709C">
            <w:rPr>
              <w:rStyle w:val="PlaceholderText"/>
              <w:sz w:val="22"/>
              <w:szCs w:val="22"/>
            </w:rPr>
            <w:t>Enter version #</w:t>
          </w:r>
        </w:sdtContent>
      </w:sdt>
    </w:p>
    <w:p w14:paraId="7EC1D899" w14:textId="77777777" w:rsidR="00FF0040" w:rsidRDefault="00FF0040">
      <w:pPr>
        <w:pStyle w:val="BodyText"/>
        <w:rPr>
          <w:u w:val="single"/>
        </w:rPr>
      </w:pPr>
    </w:p>
    <w:p w14:paraId="50B1D229" w14:textId="08976A3B" w:rsidR="00F32CCF" w:rsidRPr="00347648" w:rsidRDefault="00347648">
      <w:pPr>
        <w:pStyle w:val="BodyText"/>
        <w:rPr>
          <w:u w:val="single"/>
        </w:rPr>
      </w:pPr>
      <w:r w:rsidRPr="00347648">
        <w:rPr>
          <w:u w:val="single"/>
        </w:rPr>
        <w:t>VCS</w:t>
      </w:r>
      <w:r w:rsidR="00D320EF">
        <w:rPr>
          <w:u w:val="single"/>
        </w:rPr>
        <w:t xml:space="preserve"> or Other</w:t>
      </w:r>
    </w:p>
    <w:p w14:paraId="5309237E" w14:textId="4D69A683" w:rsidR="00347648" w:rsidRPr="0052037A" w:rsidRDefault="00347648">
      <w:pPr>
        <w:pStyle w:val="BodyText"/>
      </w:pPr>
      <w:r>
        <w:t>List Protocol:</w:t>
      </w:r>
      <w:sdt>
        <w:sdtPr>
          <w:id w:val="240219634"/>
          <w:placeholder>
            <w:docPart w:val="9E40604B7F5744DA9B27CFC613E22E93"/>
          </w:placeholder>
          <w:showingPlcHdr/>
        </w:sdtPr>
        <w:sdtContent>
          <w:r w:rsidR="00DA709C">
            <w:rPr>
              <w:rStyle w:val="PlaceholderText"/>
            </w:rPr>
            <w:t>Enter protocol name.</w:t>
          </w:r>
        </w:sdtContent>
      </w:sdt>
      <w:r w:rsidR="0052037A" w:rsidRPr="0052037A">
        <w:t>Version:</w:t>
      </w:r>
      <w:sdt>
        <w:sdtPr>
          <w:id w:val="-539049013"/>
          <w:placeholder>
            <w:docPart w:val="347970AF39C140CA9A942D20035D6420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149C5622" w14:textId="742EC7DA" w:rsidR="0052037A" w:rsidRPr="0052037A" w:rsidRDefault="0052037A" w:rsidP="0052037A">
      <w:pPr>
        <w:pStyle w:val="BodyText"/>
      </w:pPr>
      <w:r>
        <w:t>List Protocol:</w:t>
      </w:r>
      <w:r w:rsidR="00DA709C" w:rsidRPr="00DA709C">
        <w:t xml:space="preserve"> </w:t>
      </w:r>
      <w:sdt>
        <w:sdtPr>
          <w:id w:val="1269351024"/>
          <w:placeholder>
            <w:docPart w:val="CC0B5051650D4106979554B80C352BF5"/>
          </w:placeholder>
          <w:showingPlcHdr/>
        </w:sdtPr>
        <w:sdtContent>
          <w:r w:rsidR="00DA709C">
            <w:rPr>
              <w:rStyle w:val="PlaceholderText"/>
            </w:rPr>
            <w:t>Enter protocol name.</w:t>
          </w:r>
        </w:sdtContent>
      </w:sdt>
      <w:r w:rsidR="00DA709C" w:rsidRPr="0052037A">
        <w:t>Version:</w:t>
      </w:r>
      <w:sdt>
        <w:sdtPr>
          <w:id w:val="-1600790015"/>
          <w:placeholder>
            <w:docPart w:val="FE394D55B0E14E66B9706B15AC612591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320BD667" w14:textId="77A8FEAE" w:rsidR="0052037A" w:rsidRPr="0052037A" w:rsidRDefault="0052037A" w:rsidP="0052037A">
      <w:pPr>
        <w:pStyle w:val="BodyText"/>
      </w:pPr>
      <w:r>
        <w:t>List Protocol:</w:t>
      </w:r>
      <w:r w:rsidR="00DA709C" w:rsidRPr="00DA709C">
        <w:t xml:space="preserve"> </w:t>
      </w:r>
      <w:sdt>
        <w:sdtPr>
          <w:id w:val="-201018287"/>
          <w:placeholder>
            <w:docPart w:val="BDFDED66DE6E4ADE8B42A78567E28D41"/>
          </w:placeholder>
          <w:showingPlcHdr/>
        </w:sdtPr>
        <w:sdtContent>
          <w:r w:rsidR="00DA709C">
            <w:rPr>
              <w:rStyle w:val="PlaceholderText"/>
            </w:rPr>
            <w:t>Enter protocol name.</w:t>
          </w:r>
        </w:sdtContent>
      </w:sdt>
      <w:r w:rsidR="00DA709C" w:rsidRPr="0052037A">
        <w:t>Version:</w:t>
      </w:r>
      <w:sdt>
        <w:sdtPr>
          <w:id w:val="1327016561"/>
          <w:placeholder>
            <w:docPart w:val="E0D10FF855AE4CD5BF21BA76FBB7A46E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4C569F0D" w14:textId="15DDEFDA" w:rsidR="00D320EF" w:rsidRPr="00D320EF" w:rsidRDefault="0052037A">
      <w:pPr>
        <w:pStyle w:val="BodyText"/>
      </w:pPr>
      <w:r>
        <w:t>List Protocol:</w:t>
      </w:r>
      <w:r w:rsidR="00DA709C" w:rsidRPr="00DA709C">
        <w:t xml:space="preserve"> </w:t>
      </w:r>
      <w:sdt>
        <w:sdtPr>
          <w:id w:val="-177968865"/>
          <w:placeholder>
            <w:docPart w:val="6771314D794F49BFB33D7F4939F45DAE"/>
          </w:placeholder>
          <w:showingPlcHdr/>
        </w:sdtPr>
        <w:sdtContent>
          <w:r w:rsidR="00DA709C">
            <w:rPr>
              <w:rStyle w:val="PlaceholderText"/>
            </w:rPr>
            <w:t>Enter protocol name.</w:t>
          </w:r>
        </w:sdtContent>
      </w:sdt>
      <w:r w:rsidR="00DA709C" w:rsidRPr="0052037A">
        <w:t>Version:</w:t>
      </w:r>
      <w:sdt>
        <w:sdtPr>
          <w:id w:val="480737294"/>
          <w:placeholder>
            <w:docPart w:val="EB2E13A357414541B544207E15C82EBA"/>
          </w:placeholder>
          <w:showingPlcHdr/>
        </w:sdtPr>
        <w:sdtContent>
          <w:r w:rsidR="00DA709C">
            <w:rPr>
              <w:rStyle w:val="PlaceholderText"/>
            </w:rPr>
            <w:t>Enter version #</w:t>
          </w:r>
        </w:sdtContent>
      </w:sdt>
    </w:p>
    <w:p w14:paraId="4D544D18" w14:textId="77777777" w:rsidR="00D320EF" w:rsidRDefault="00D320EF">
      <w:pPr>
        <w:pStyle w:val="BodyText"/>
        <w:rPr>
          <w:b/>
          <w:bCs/>
          <w:u w:val="single"/>
        </w:rPr>
      </w:pPr>
    </w:p>
    <w:p w14:paraId="28FC6DB4" w14:textId="77777777" w:rsidR="006C74FB" w:rsidRDefault="006C74FB" w:rsidP="0052037A">
      <w:pPr>
        <w:pStyle w:val="BodyText"/>
        <w:rPr>
          <w:b/>
          <w:bCs/>
          <w:u w:val="single"/>
        </w:rPr>
      </w:pPr>
    </w:p>
    <w:p w14:paraId="3CF4C2DA" w14:textId="77777777" w:rsidR="006C74FB" w:rsidRDefault="006C74FB" w:rsidP="0052037A">
      <w:pPr>
        <w:pStyle w:val="BodyText"/>
        <w:rPr>
          <w:b/>
          <w:bCs/>
          <w:u w:val="single"/>
        </w:rPr>
      </w:pPr>
    </w:p>
    <w:p w14:paraId="07FB621F" w14:textId="77777777" w:rsidR="006C74FB" w:rsidRDefault="006C74FB" w:rsidP="0052037A">
      <w:pPr>
        <w:pStyle w:val="BodyText"/>
        <w:rPr>
          <w:b/>
          <w:bCs/>
          <w:u w:val="single"/>
        </w:rPr>
      </w:pPr>
    </w:p>
    <w:p w14:paraId="7BCA5F24" w14:textId="77777777" w:rsidR="006C74FB" w:rsidRDefault="006C74FB" w:rsidP="0052037A">
      <w:pPr>
        <w:pStyle w:val="BodyText"/>
        <w:rPr>
          <w:b/>
          <w:bCs/>
          <w:u w:val="single"/>
        </w:rPr>
      </w:pPr>
    </w:p>
    <w:p w14:paraId="2686E702" w14:textId="77777777" w:rsidR="006C74FB" w:rsidRDefault="006C74FB" w:rsidP="0052037A">
      <w:pPr>
        <w:pStyle w:val="BodyText"/>
        <w:rPr>
          <w:b/>
          <w:bCs/>
          <w:u w:val="single"/>
        </w:rPr>
      </w:pPr>
    </w:p>
    <w:p w14:paraId="4269B15C" w14:textId="1DB0E67C" w:rsidR="0052037A" w:rsidRDefault="0052037A" w:rsidP="0052037A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Materiality</w:t>
      </w:r>
    </w:p>
    <w:p w14:paraId="6BC5F86D" w14:textId="77777777" w:rsidR="0052037A" w:rsidRDefault="0052037A" w:rsidP="0052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4D85DEB" w14:textId="77777777" w:rsidR="0052037A" w:rsidRPr="0052037A" w:rsidRDefault="0052037A" w:rsidP="0052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u w:val="single"/>
        </w:rPr>
      </w:pPr>
      <w:r w:rsidRPr="0052037A">
        <w:rPr>
          <w:u w:val="single"/>
        </w:rPr>
        <w:t>CAR</w:t>
      </w:r>
    </w:p>
    <w:p w14:paraId="1B97BEA4" w14:textId="77777777" w:rsidR="0052037A" w:rsidRPr="00B57C87" w:rsidRDefault="0052037A" w:rsidP="0052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27794AE2" w14:textId="6793BC55" w:rsidR="0052037A" w:rsidRPr="00B57C87" w:rsidRDefault="00000000" w:rsidP="0052037A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sdt>
        <w:sdtPr>
          <w:id w:val="-54394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37A">
            <w:rPr>
              <w:rFonts w:ascii="MS Gothic" w:eastAsia="MS Gothic" w:hAnsi="MS Gothic" w:hint="eastAsia"/>
            </w:rPr>
            <w:t>☐</w:t>
          </w:r>
        </w:sdtContent>
      </w:sdt>
      <w:r w:rsidR="00D320EF">
        <w:t>5% f</w:t>
      </w:r>
      <w:r w:rsidR="0052037A" w:rsidRPr="00B57C87">
        <w:t>or projects asserting less than 25,000 tCO</w:t>
      </w:r>
      <w:r w:rsidR="0052037A" w:rsidRPr="00B57C87">
        <w:rPr>
          <w:vertAlign w:val="subscript"/>
        </w:rPr>
        <w:t>2</w:t>
      </w:r>
      <w:r w:rsidR="0052037A" w:rsidRPr="00B57C87">
        <w:t xml:space="preserve">e per </w:t>
      </w:r>
      <w:proofErr w:type="gramStart"/>
      <w:r w:rsidR="0052037A" w:rsidRPr="00B57C87">
        <w:t>year</w:t>
      </w:r>
      <w:proofErr w:type="gramEnd"/>
      <w:r w:rsidR="0052037A" w:rsidRPr="00B57C87">
        <w:t xml:space="preserve"> </w:t>
      </w:r>
    </w:p>
    <w:p w14:paraId="733A8781" w14:textId="71665880" w:rsidR="0052037A" w:rsidRDefault="00000000" w:rsidP="0052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sdt>
        <w:sdtPr>
          <w:id w:val="79117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37A">
            <w:rPr>
              <w:rFonts w:ascii="MS Gothic" w:eastAsia="MS Gothic" w:hAnsi="MS Gothic" w:hint="eastAsia"/>
            </w:rPr>
            <w:t>☐</w:t>
          </w:r>
        </w:sdtContent>
      </w:sdt>
      <w:r w:rsidR="00D320EF">
        <w:t>3% f</w:t>
      </w:r>
      <w:r w:rsidR="0052037A" w:rsidRPr="00B57C87">
        <w:t>or projects asserting between 25,000</w:t>
      </w:r>
      <w:r w:rsidR="0052037A">
        <w:t xml:space="preserve"> </w:t>
      </w:r>
      <w:r w:rsidR="0052037A" w:rsidRPr="00B57C87">
        <w:t>tCO</w:t>
      </w:r>
      <w:r w:rsidR="0052037A" w:rsidRPr="00B57C87">
        <w:rPr>
          <w:vertAlign w:val="subscript"/>
        </w:rPr>
        <w:t>2</w:t>
      </w:r>
      <w:r w:rsidR="0052037A" w:rsidRPr="00B57C87">
        <w:t>e and 100,000 tCO</w:t>
      </w:r>
      <w:r w:rsidR="0052037A" w:rsidRPr="00FD0152">
        <w:rPr>
          <w:vertAlign w:val="subscript"/>
        </w:rPr>
        <w:t>2</w:t>
      </w:r>
      <w:r w:rsidR="0052037A" w:rsidRPr="00B57C87">
        <w:t xml:space="preserve">e per </w:t>
      </w:r>
      <w:proofErr w:type="gramStart"/>
      <w:r w:rsidR="0052037A" w:rsidRPr="00B57C87">
        <w:t>year</w:t>
      </w:r>
      <w:proofErr w:type="gramEnd"/>
    </w:p>
    <w:p w14:paraId="276D640A" w14:textId="78C1A885" w:rsidR="0052037A" w:rsidRPr="00FD0152" w:rsidRDefault="00000000" w:rsidP="0052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sdt>
        <w:sdtPr>
          <w:id w:val="1931541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37A">
            <w:rPr>
              <w:rFonts w:ascii="MS Gothic" w:eastAsia="MS Gothic" w:hAnsi="MS Gothic" w:hint="eastAsia"/>
            </w:rPr>
            <w:t>☐</w:t>
          </w:r>
        </w:sdtContent>
      </w:sdt>
      <w:r w:rsidR="00D320EF">
        <w:t>1% f</w:t>
      </w:r>
      <w:r w:rsidR="0052037A" w:rsidRPr="00B57C87">
        <w:t>or project asserting greater than 100,000 tCO</w:t>
      </w:r>
      <w:r w:rsidR="0052037A" w:rsidRPr="00FD0152">
        <w:rPr>
          <w:vertAlign w:val="subscript"/>
        </w:rPr>
        <w:t>2</w:t>
      </w:r>
      <w:r w:rsidR="0052037A" w:rsidRPr="00B57C87">
        <w:t xml:space="preserve">e per </w:t>
      </w:r>
      <w:proofErr w:type="gramStart"/>
      <w:r w:rsidR="0052037A" w:rsidRPr="00B57C87">
        <w:t>year</w:t>
      </w:r>
      <w:proofErr w:type="gramEnd"/>
    </w:p>
    <w:p w14:paraId="56B0210E" w14:textId="461B15A0" w:rsidR="00D14AAB" w:rsidRDefault="00D14AAB">
      <w:pPr>
        <w:pStyle w:val="BodyText"/>
        <w:rPr>
          <w:b/>
          <w:bCs/>
          <w:u w:val="single"/>
        </w:rPr>
      </w:pPr>
    </w:p>
    <w:p w14:paraId="18197DF5" w14:textId="68F121A1" w:rsidR="0052037A" w:rsidRPr="0052037A" w:rsidRDefault="0052037A">
      <w:pPr>
        <w:pStyle w:val="BodyText"/>
        <w:rPr>
          <w:u w:val="single"/>
        </w:rPr>
      </w:pPr>
      <w:r w:rsidRPr="0052037A">
        <w:rPr>
          <w:u w:val="single"/>
        </w:rPr>
        <w:t>ACR</w:t>
      </w:r>
    </w:p>
    <w:p w14:paraId="05A3FE73" w14:textId="6A83BEBF" w:rsidR="0052037A" w:rsidRDefault="00000000">
      <w:pPr>
        <w:pStyle w:val="BodyText"/>
      </w:pPr>
      <w:sdt>
        <w:sdtPr>
          <w:id w:val="32471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34B0">
            <w:rPr>
              <w:rFonts w:ascii="MS Gothic" w:eastAsia="MS Gothic" w:hAnsi="MS Gothic" w:hint="eastAsia"/>
            </w:rPr>
            <w:t>☐</w:t>
          </w:r>
        </w:sdtContent>
      </w:sdt>
      <w:r w:rsidR="0052037A" w:rsidRPr="0052037A">
        <w:t>5%</w:t>
      </w:r>
    </w:p>
    <w:p w14:paraId="6C34D9DA" w14:textId="77777777" w:rsidR="0052037A" w:rsidRPr="0052037A" w:rsidRDefault="0052037A">
      <w:pPr>
        <w:pStyle w:val="BodyText"/>
      </w:pPr>
    </w:p>
    <w:p w14:paraId="68F80D70" w14:textId="4CD471E2" w:rsidR="0052037A" w:rsidRPr="0052037A" w:rsidRDefault="0052037A">
      <w:pPr>
        <w:pStyle w:val="BodyText"/>
        <w:rPr>
          <w:u w:val="single"/>
        </w:rPr>
      </w:pPr>
      <w:r w:rsidRPr="0052037A">
        <w:rPr>
          <w:u w:val="single"/>
        </w:rPr>
        <w:t>VCS</w:t>
      </w:r>
    </w:p>
    <w:p w14:paraId="49C6F49D" w14:textId="20B7768C" w:rsidR="0052037A" w:rsidRPr="00D320EF" w:rsidRDefault="00000000">
      <w:pPr>
        <w:pStyle w:val="BodyText"/>
      </w:pPr>
      <w:sdt>
        <w:sdtPr>
          <w:id w:val="1087110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0EF">
            <w:rPr>
              <w:rFonts w:ascii="MS Gothic" w:eastAsia="MS Gothic" w:hAnsi="MS Gothic" w:hint="eastAsia"/>
            </w:rPr>
            <w:t>☐</w:t>
          </w:r>
        </w:sdtContent>
      </w:sdt>
      <w:r w:rsidR="00D320EF" w:rsidRPr="00D320EF">
        <w:t xml:space="preserve">5% for projects asserting less than or equal to 300,000 </w:t>
      </w:r>
      <w:r w:rsidR="00D320EF" w:rsidRPr="00B57C87">
        <w:t>tCO</w:t>
      </w:r>
      <w:r w:rsidR="00D320EF" w:rsidRPr="00B57C87">
        <w:rPr>
          <w:vertAlign w:val="subscript"/>
        </w:rPr>
        <w:t>2</w:t>
      </w:r>
      <w:r w:rsidR="00D320EF" w:rsidRPr="00B57C87">
        <w:t>e</w:t>
      </w:r>
      <w:r w:rsidR="00D320EF" w:rsidRPr="00D320EF">
        <w:t xml:space="preserve"> per year</w:t>
      </w:r>
    </w:p>
    <w:p w14:paraId="6D6F7899" w14:textId="25CEA8D3" w:rsidR="00D320EF" w:rsidRPr="00D320EF" w:rsidRDefault="00000000">
      <w:pPr>
        <w:pStyle w:val="BodyText"/>
      </w:pPr>
      <w:sdt>
        <w:sdtPr>
          <w:id w:val="-899277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0EF">
            <w:rPr>
              <w:rFonts w:ascii="MS Gothic" w:eastAsia="MS Gothic" w:hAnsi="MS Gothic" w:hint="eastAsia"/>
            </w:rPr>
            <w:t>☐</w:t>
          </w:r>
        </w:sdtContent>
      </w:sdt>
      <w:r w:rsidR="00D320EF">
        <w:t>1% f</w:t>
      </w:r>
      <w:r w:rsidR="00D320EF" w:rsidRPr="00D320EF">
        <w:t xml:space="preserve">or projects asserting greater than 300,000 </w:t>
      </w:r>
      <w:r w:rsidR="00D320EF" w:rsidRPr="00B57C87">
        <w:t>tCO</w:t>
      </w:r>
      <w:r w:rsidR="00D320EF" w:rsidRPr="00B57C87">
        <w:rPr>
          <w:vertAlign w:val="subscript"/>
        </w:rPr>
        <w:t>2</w:t>
      </w:r>
      <w:r w:rsidR="00D320EF" w:rsidRPr="00B57C87">
        <w:t>e</w:t>
      </w:r>
      <w:r w:rsidR="00D320EF" w:rsidRPr="00D320EF">
        <w:t xml:space="preserve"> per year</w:t>
      </w:r>
    </w:p>
    <w:p w14:paraId="3C013463" w14:textId="75326917" w:rsidR="0052037A" w:rsidRDefault="0052037A">
      <w:pPr>
        <w:pStyle w:val="BodyText"/>
        <w:rPr>
          <w:b/>
          <w:bCs/>
        </w:rPr>
      </w:pPr>
    </w:p>
    <w:p w14:paraId="29F68713" w14:textId="48C7306F" w:rsidR="00D320EF" w:rsidRPr="00D320EF" w:rsidRDefault="00D320EF">
      <w:pPr>
        <w:pStyle w:val="BodyText"/>
      </w:pPr>
      <w:r w:rsidRPr="00D320EF">
        <w:t>Other</w:t>
      </w:r>
    </w:p>
    <w:p w14:paraId="1C99E127" w14:textId="2EB27DAB" w:rsidR="00D320EF" w:rsidRPr="00D320EF" w:rsidRDefault="00000000">
      <w:pPr>
        <w:pStyle w:val="BodyText"/>
      </w:pPr>
      <w:sdt>
        <w:sdtPr>
          <w:id w:val="118716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0EF" w:rsidRPr="00D320EF">
            <w:rPr>
              <w:rFonts w:ascii="MS Gothic" w:eastAsia="MS Gothic" w:hAnsi="MS Gothic" w:hint="eastAsia"/>
            </w:rPr>
            <w:t>☐</w:t>
          </w:r>
        </w:sdtContent>
      </w:sdt>
      <w:r w:rsidR="00D320EF" w:rsidRPr="00D320EF">
        <w:t>List materiality threshhold</w:t>
      </w:r>
      <w:r w:rsidR="00D320EF">
        <w:t>:</w:t>
      </w:r>
      <w:sdt>
        <w:sdtPr>
          <w:id w:val="1055118649"/>
          <w:placeholder>
            <w:docPart w:val="9E993897734446CFB71AE19DCD3B72C0"/>
          </w:placeholder>
          <w:showingPlcHdr/>
        </w:sdtPr>
        <w:sdtContent>
          <w:r w:rsidR="00D320EF" w:rsidRPr="00E85F08">
            <w:rPr>
              <w:rStyle w:val="PlaceholderText"/>
            </w:rPr>
            <w:t>Click or tap here to enter text.</w:t>
          </w:r>
        </w:sdtContent>
      </w:sdt>
    </w:p>
    <w:p w14:paraId="42529BF0" w14:textId="77777777" w:rsidR="00D320EF" w:rsidRDefault="00D320EF">
      <w:pPr>
        <w:pStyle w:val="BodyText"/>
        <w:rPr>
          <w:b/>
          <w:bCs/>
          <w:u w:val="single"/>
        </w:rPr>
      </w:pPr>
    </w:p>
    <w:p w14:paraId="3DF10CFF" w14:textId="33D30AD0" w:rsidR="00D14AAB" w:rsidRDefault="00D14AAB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Validation/Verification Scope</w:t>
      </w:r>
    </w:p>
    <w:p w14:paraId="5A76F55B" w14:textId="77777777" w:rsidR="00EF47D1" w:rsidRDefault="00EF47D1" w:rsidP="0052037A">
      <w:pPr>
        <w:rPr>
          <w:u w:val="single"/>
        </w:rPr>
      </w:pPr>
      <w:r w:rsidRPr="00E65B4D">
        <w:rPr>
          <w:u w:val="single"/>
        </w:rPr>
        <w:t>Baseline Scenario</w:t>
      </w:r>
    </w:p>
    <w:sdt>
      <w:sdtPr>
        <w:id w:val="700134234"/>
        <w:placeholder>
          <w:docPart w:val="CE983D96194447E2A5D495C44BF1D26C"/>
        </w:placeholder>
        <w:showingPlcHdr/>
      </w:sdtPr>
      <w:sdtContent>
        <w:p w14:paraId="20AF871E" w14:textId="4509F471" w:rsidR="00EF47D1" w:rsidRDefault="001779E5" w:rsidP="007859E4">
          <w:r>
            <w:rPr>
              <w:rStyle w:val="PlaceholderText"/>
            </w:rPr>
            <w:t>Enter description of baseline scenario</w:t>
          </w:r>
          <w:r w:rsidRPr="00E85F08">
            <w:rPr>
              <w:rStyle w:val="PlaceholderText"/>
            </w:rPr>
            <w:t>.</w:t>
          </w:r>
        </w:p>
      </w:sdtContent>
    </w:sdt>
    <w:p w14:paraId="375E9CC9" w14:textId="26119986" w:rsidR="007859E4" w:rsidRDefault="007859E4" w:rsidP="007859E4"/>
    <w:p w14:paraId="0C3B82A0" w14:textId="178880AF" w:rsidR="007859E4" w:rsidRDefault="007859E4" w:rsidP="007859E4">
      <w:pPr>
        <w:rPr>
          <w:u w:val="single"/>
        </w:rPr>
      </w:pPr>
      <w:r w:rsidRPr="007859E4">
        <w:rPr>
          <w:u w:val="single"/>
        </w:rPr>
        <w:t>Project Boundar</w:t>
      </w:r>
      <w:r>
        <w:rPr>
          <w:u w:val="single"/>
        </w:rPr>
        <w:t>ies</w:t>
      </w:r>
    </w:p>
    <w:sdt>
      <w:sdtPr>
        <w:rPr>
          <w:u w:val="single"/>
        </w:rPr>
        <w:id w:val="-2048527533"/>
        <w:placeholder>
          <w:docPart w:val="4F9ED6E021634D2C876612842967DBDE"/>
        </w:placeholder>
        <w:showingPlcHdr/>
      </w:sdtPr>
      <w:sdtContent>
        <w:p w14:paraId="3B533BE9" w14:textId="3A30906F" w:rsidR="007859E4" w:rsidRPr="007859E4" w:rsidRDefault="001779E5" w:rsidP="007859E4">
          <w:pPr>
            <w:rPr>
              <w:u w:val="single"/>
            </w:rPr>
          </w:pPr>
          <w:r>
            <w:rPr>
              <w:rStyle w:val="PlaceholderText"/>
            </w:rPr>
            <w:t>Enter physical project boundaries. Ex. Extents of landfill, flare, engine/gen set</w:t>
          </w:r>
        </w:p>
      </w:sdtContent>
    </w:sdt>
    <w:p w14:paraId="6E960A9C" w14:textId="77777777" w:rsidR="007859E4" w:rsidRPr="00E65B4D" w:rsidRDefault="007859E4" w:rsidP="007859E4"/>
    <w:p w14:paraId="08DF4253" w14:textId="08EC4502" w:rsidR="00EF47D1" w:rsidRPr="00E65B4D" w:rsidRDefault="000A45CF" w:rsidP="0052037A">
      <w:pPr>
        <w:rPr>
          <w:u w:val="single"/>
        </w:rPr>
      </w:pPr>
      <w:r>
        <w:rPr>
          <w:u w:val="single"/>
        </w:rPr>
        <w:t xml:space="preserve">Project Description: </w:t>
      </w:r>
      <w:r w:rsidR="00EF47D1" w:rsidRPr="00E65B4D">
        <w:rPr>
          <w:u w:val="single"/>
        </w:rPr>
        <w:t>Physical Infrastructure</w:t>
      </w:r>
      <w:r>
        <w:rPr>
          <w:u w:val="single"/>
        </w:rPr>
        <w:t xml:space="preserve">, Activities, </w:t>
      </w:r>
      <w:r w:rsidR="00EF47D1">
        <w:rPr>
          <w:u w:val="single"/>
        </w:rPr>
        <w:t>Technolog</w:t>
      </w:r>
      <w:r w:rsidR="00FD0152">
        <w:rPr>
          <w:u w:val="single"/>
        </w:rPr>
        <w:t>ies</w:t>
      </w:r>
      <w:r w:rsidR="007859E4">
        <w:rPr>
          <w:u w:val="single"/>
        </w:rPr>
        <w:t>,</w:t>
      </w:r>
      <w:r>
        <w:rPr>
          <w:u w:val="single"/>
        </w:rPr>
        <w:t xml:space="preserve"> and Processes</w:t>
      </w:r>
    </w:p>
    <w:sdt>
      <w:sdtPr>
        <w:id w:val="-1598397586"/>
        <w:placeholder>
          <w:docPart w:val="43CA5BFB7B9E4F94B2B01F15F254B583"/>
        </w:placeholder>
        <w:showingPlcHdr/>
      </w:sdtPr>
      <w:sdtContent>
        <w:p w14:paraId="78001502" w14:textId="48CD7E84" w:rsidR="00EF47D1" w:rsidRDefault="001779E5" w:rsidP="00EF47D1">
          <w:r>
            <w:rPr>
              <w:rStyle w:val="PlaceholderText"/>
            </w:rPr>
            <w:t>Enter list of physical infrastructure, and brief description of activities, technologies, and processes</w:t>
          </w:r>
        </w:p>
      </w:sdtContent>
    </w:sdt>
    <w:p w14:paraId="4916DCD2" w14:textId="77777777" w:rsidR="00DA709C" w:rsidRPr="00E65B4D" w:rsidRDefault="00DA709C" w:rsidP="00EF47D1"/>
    <w:p w14:paraId="3632EA09" w14:textId="7AD0525F" w:rsidR="00EF47D1" w:rsidRPr="00E65B4D" w:rsidRDefault="007859E4" w:rsidP="0052037A">
      <w:pPr>
        <w:rPr>
          <w:u w:val="single"/>
        </w:rPr>
      </w:pPr>
      <w:r>
        <w:rPr>
          <w:u w:val="single"/>
        </w:rPr>
        <w:t xml:space="preserve">List </w:t>
      </w:r>
      <w:r w:rsidR="00EF47D1" w:rsidRPr="00E65B4D">
        <w:rPr>
          <w:u w:val="single"/>
        </w:rPr>
        <w:t xml:space="preserve">GHG sources, sinks and/or </w:t>
      </w:r>
      <w:proofErr w:type="gramStart"/>
      <w:r w:rsidR="00EF47D1" w:rsidRPr="00E65B4D">
        <w:rPr>
          <w:u w:val="single"/>
        </w:rPr>
        <w:t>reservoirs</w:t>
      </w:r>
      <w:proofErr w:type="gramEnd"/>
    </w:p>
    <w:p w14:paraId="2AA051D2" w14:textId="1709AAC2" w:rsidR="00206A5D" w:rsidRPr="00206A5D" w:rsidRDefault="007859E4" w:rsidP="00206A5D">
      <w:pPr>
        <w:rPr>
          <w:rFonts w:eastAsia="Times New Roman"/>
          <w:lang w:val="en-US"/>
        </w:rPr>
      </w:pPr>
      <w:r>
        <w:t>Sources:</w:t>
      </w:r>
      <w:r w:rsidR="00DA709C">
        <w:t xml:space="preserve"> </w:t>
      </w:r>
      <w:sdt>
        <w:sdtPr>
          <w:id w:val="-695388319"/>
          <w:placeholder>
            <w:docPart w:val="9609D56892014FB0A91DDA6D940D91C6"/>
          </w:placeholder>
          <w:showingPlcHdr/>
        </w:sdtPr>
        <w:sdtContent>
          <w:r w:rsidR="001779E5">
            <w:rPr>
              <w:rStyle w:val="PlaceholderText"/>
            </w:rPr>
            <w:t>List sources.</w:t>
          </w:r>
        </w:sdtContent>
      </w:sdt>
    </w:p>
    <w:p w14:paraId="5A491BEE" w14:textId="1D3797A6" w:rsidR="00EF47D1" w:rsidRDefault="00EF47D1" w:rsidP="007859E4"/>
    <w:p w14:paraId="0E9A27CE" w14:textId="485D603A" w:rsidR="007859E4" w:rsidRDefault="007859E4" w:rsidP="007859E4">
      <w:r>
        <w:t>Sinks:</w:t>
      </w:r>
      <w:r w:rsidR="00DA709C">
        <w:t xml:space="preserve"> </w:t>
      </w:r>
      <w:sdt>
        <w:sdtPr>
          <w:id w:val="-1425801883"/>
          <w:placeholder>
            <w:docPart w:val="C989987287B2424D9D4EC701A5CC8BF3"/>
          </w:placeholder>
        </w:sdtPr>
        <w:sdtContent>
          <w:r w:rsidR="00206A5D">
            <w:t>None</w:t>
          </w:r>
        </w:sdtContent>
      </w:sdt>
    </w:p>
    <w:p w14:paraId="3A6AD3BF" w14:textId="1F95DCE1" w:rsidR="007859E4" w:rsidRDefault="007859E4" w:rsidP="007859E4">
      <w:r>
        <w:t>Reservoirs:</w:t>
      </w:r>
      <w:r w:rsidR="00DA709C">
        <w:t xml:space="preserve"> </w:t>
      </w:r>
      <w:sdt>
        <w:sdtPr>
          <w:id w:val="-468204919"/>
          <w:placeholder>
            <w:docPart w:val="6066A130DBFB444FAA08DCA164EB72FE"/>
          </w:placeholder>
        </w:sdtPr>
        <w:sdtContent>
          <w:r w:rsidR="00206A5D">
            <w:t>None</w:t>
          </w:r>
        </w:sdtContent>
      </w:sdt>
    </w:p>
    <w:p w14:paraId="1C2CD66F" w14:textId="77777777" w:rsidR="007859E4" w:rsidRPr="00E65B4D" w:rsidRDefault="007859E4" w:rsidP="00EF47D1">
      <w:pPr>
        <w:ind w:left="1440"/>
      </w:pPr>
    </w:p>
    <w:p w14:paraId="41C1704C" w14:textId="76351FE0" w:rsidR="00EF47D1" w:rsidRDefault="00EF47D1" w:rsidP="0052037A">
      <w:pPr>
        <w:rPr>
          <w:u w:val="single"/>
        </w:rPr>
      </w:pPr>
      <w:r w:rsidRPr="00E65B4D">
        <w:rPr>
          <w:u w:val="single"/>
        </w:rPr>
        <w:t>Types of GHGs</w:t>
      </w:r>
    </w:p>
    <w:p w14:paraId="6F14BE79" w14:textId="19541614" w:rsidR="00D320EF" w:rsidRDefault="00000000" w:rsidP="0052037A">
      <w:pPr>
        <w:rPr>
          <w:vertAlign w:val="subscript"/>
        </w:rPr>
      </w:pPr>
      <w:sdt>
        <w:sdtPr>
          <w:id w:val="79202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9E5">
            <w:rPr>
              <w:rFonts w:ascii="MS Gothic" w:eastAsia="MS Gothic" w:hAnsi="MS Gothic" w:hint="eastAsia"/>
            </w:rPr>
            <w:t>☐</w:t>
          </w:r>
        </w:sdtContent>
      </w:sdt>
      <w:r w:rsidR="00D320EF" w:rsidRPr="00B57C87">
        <w:t>CO</w:t>
      </w:r>
      <w:r w:rsidR="00D320EF" w:rsidRPr="00B57C87">
        <w:rPr>
          <w:vertAlign w:val="subscript"/>
        </w:rPr>
        <w:t>2</w:t>
      </w:r>
      <w:r w:rsidR="00D320EF">
        <w:rPr>
          <w:vertAlign w:val="subscript"/>
        </w:rPr>
        <w:t xml:space="preserve"> </w:t>
      </w:r>
      <w:r w:rsidR="00D320EF">
        <w:t>(Carbon Dioxide)</w:t>
      </w:r>
    </w:p>
    <w:p w14:paraId="22084C87" w14:textId="0AE18100" w:rsidR="00D320EF" w:rsidRDefault="00000000" w:rsidP="0052037A">
      <w:pPr>
        <w:rPr>
          <w:vertAlign w:val="subscript"/>
        </w:rPr>
      </w:pPr>
      <w:sdt>
        <w:sdtPr>
          <w:id w:val="-80693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9E5">
            <w:rPr>
              <w:rFonts w:ascii="MS Gothic" w:eastAsia="MS Gothic" w:hAnsi="MS Gothic" w:hint="eastAsia"/>
            </w:rPr>
            <w:t>☐</w:t>
          </w:r>
        </w:sdtContent>
      </w:sdt>
      <w:r w:rsidR="00D320EF" w:rsidRPr="00B57C87">
        <w:t>C</w:t>
      </w:r>
      <w:r w:rsidR="00D320EF">
        <w:t>H</w:t>
      </w:r>
      <w:r w:rsidR="00D320EF">
        <w:rPr>
          <w:vertAlign w:val="subscript"/>
        </w:rPr>
        <w:t xml:space="preserve">4 </w:t>
      </w:r>
      <w:r w:rsidR="00D320EF">
        <w:t>(Methane)</w:t>
      </w:r>
    </w:p>
    <w:p w14:paraId="29FB0CE0" w14:textId="05AB58A1" w:rsidR="00D320EF" w:rsidRDefault="00000000" w:rsidP="0052037A">
      <w:sdt>
        <w:sdtPr>
          <w:id w:val="1083723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9E4">
            <w:rPr>
              <w:rFonts w:ascii="MS Gothic" w:eastAsia="MS Gothic" w:hAnsi="MS Gothic" w:hint="eastAsia"/>
            </w:rPr>
            <w:t>☐</w:t>
          </w:r>
        </w:sdtContent>
      </w:sdt>
      <w:r w:rsidR="00D320EF">
        <w:t>N</w:t>
      </w:r>
      <w:r w:rsidR="00D320EF" w:rsidRPr="00B57C87">
        <w:rPr>
          <w:vertAlign w:val="subscript"/>
        </w:rPr>
        <w:t>2</w:t>
      </w:r>
      <w:r w:rsidR="00D320EF" w:rsidRPr="00B57C87">
        <w:t>O</w:t>
      </w:r>
      <w:r w:rsidR="00D320EF">
        <w:t xml:space="preserve"> (Nitrous Oxide)</w:t>
      </w:r>
    </w:p>
    <w:p w14:paraId="21A1707E" w14:textId="4BC2E39A" w:rsidR="007859E4" w:rsidRDefault="00000000" w:rsidP="0052037A">
      <w:sdt>
        <w:sdtPr>
          <w:id w:val="-103689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9E4">
            <w:rPr>
              <w:rFonts w:ascii="MS Gothic" w:eastAsia="MS Gothic" w:hAnsi="MS Gothic" w:hint="eastAsia"/>
            </w:rPr>
            <w:t>☐</w:t>
          </w:r>
        </w:sdtContent>
      </w:sdt>
      <w:r w:rsidR="007859E4">
        <w:t>HFCs, PFCs, SF</w:t>
      </w:r>
      <w:r w:rsidR="007859E4">
        <w:rPr>
          <w:vertAlign w:val="subscript"/>
        </w:rPr>
        <w:t xml:space="preserve">6 </w:t>
      </w:r>
      <w:r w:rsidR="007859E4">
        <w:t>(Fluorinated Gases)</w:t>
      </w:r>
    </w:p>
    <w:p w14:paraId="0EA2775F" w14:textId="30FECCC8" w:rsidR="007859E4" w:rsidRPr="00E65B4D" w:rsidRDefault="00000000" w:rsidP="0052037A">
      <w:pPr>
        <w:rPr>
          <w:u w:val="single"/>
        </w:rPr>
      </w:pPr>
      <w:sdt>
        <w:sdtPr>
          <w:id w:val="1143623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9E4">
            <w:rPr>
              <w:rFonts w:ascii="MS Gothic" w:eastAsia="MS Gothic" w:hAnsi="MS Gothic" w:hint="eastAsia"/>
            </w:rPr>
            <w:t>☐</w:t>
          </w:r>
        </w:sdtContent>
      </w:sdt>
      <w:r w:rsidR="007859E4">
        <w:t>Other:</w:t>
      </w:r>
      <w:r w:rsidR="00DA709C">
        <w:t xml:space="preserve"> </w:t>
      </w:r>
      <w:sdt>
        <w:sdtPr>
          <w:id w:val="579176912"/>
          <w:placeholder>
            <w:docPart w:val="9A9641C566AD4D70A57E69B5D3F15550"/>
          </w:placeholder>
          <w:showingPlcHdr/>
        </w:sdtPr>
        <w:sdtContent>
          <w:r w:rsidR="00DA709C">
            <w:rPr>
              <w:rStyle w:val="PlaceholderText"/>
            </w:rPr>
            <w:t>Enter GHG.</w:t>
          </w:r>
        </w:sdtContent>
      </w:sdt>
    </w:p>
    <w:p w14:paraId="4577F180" w14:textId="77777777" w:rsidR="007859E4" w:rsidRDefault="007859E4" w:rsidP="007859E4"/>
    <w:p w14:paraId="0D03E105" w14:textId="47898024" w:rsidR="00EF47D1" w:rsidRPr="00E65B4D" w:rsidRDefault="00EF47D1" w:rsidP="0052037A">
      <w:pPr>
        <w:rPr>
          <w:u w:val="single"/>
        </w:rPr>
      </w:pPr>
      <w:r w:rsidRPr="00E65B4D">
        <w:rPr>
          <w:u w:val="single"/>
        </w:rPr>
        <w:lastRenderedPageBreak/>
        <w:t>Reporting Period</w:t>
      </w:r>
      <w:r w:rsidR="00720C51">
        <w:rPr>
          <w:u w:val="single"/>
        </w:rPr>
        <w:t xml:space="preserve"> (Verification Only)</w:t>
      </w:r>
    </w:p>
    <w:p w14:paraId="391EB9E8" w14:textId="281B9D36" w:rsidR="007859E4" w:rsidRDefault="007859E4">
      <w:pPr>
        <w:pStyle w:val="BodyText"/>
      </w:pPr>
      <w:r w:rsidRPr="007859E4">
        <w:t>Start:</w:t>
      </w:r>
      <w:sdt>
        <w:sdtPr>
          <w:id w:val="-408146320"/>
          <w:placeholder>
            <w:docPart w:val="3A742041BA094305990F16B9BC17A3A8"/>
          </w:placeholder>
          <w:showingPlcHdr/>
          <w:date w:fullDate="2020-09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1779E5" w:rsidRPr="00E85F08">
            <w:rPr>
              <w:rStyle w:val="PlaceholderText"/>
            </w:rPr>
            <w:t>Click or tap to enter a date.</w:t>
          </w:r>
        </w:sdtContent>
      </w:sdt>
      <w:r w:rsidRPr="007859E4">
        <w:tab/>
      </w:r>
      <w:r w:rsidRPr="007859E4">
        <w:tab/>
      </w:r>
    </w:p>
    <w:p w14:paraId="546FC415" w14:textId="361177A6" w:rsidR="00D14AAB" w:rsidRDefault="007859E4">
      <w:pPr>
        <w:pStyle w:val="BodyText"/>
      </w:pPr>
      <w:r w:rsidRPr="007859E4">
        <w:t>End:</w:t>
      </w:r>
      <w:sdt>
        <w:sdtPr>
          <w:id w:val="-1569643528"/>
          <w:placeholder>
            <w:docPart w:val="85E8284C61DA4A99AFA61324292760AD"/>
          </w:placeholder>
          <w:showingPlcHdr/>
          <w:date w:fullDate="2022-12-31T00:00:00Z">
            <w:dateFormat w:val="M/d/yyyy"/>
            <w:lid w:val="en-US"/>
            <w:storeMappedDataAs w:val="dateTime"/>
            <w:calendar w:val="gregorian"/>
          </w:date>
        </w:sdtPr>
        <w:sdtContent>
          <w:r w:rsidR="001779E5" w:rsidRPr="00E85F08">
            <w:rPr>
              <w:rStyle w:val="PlaceholderText"/>
            </w:rPr>
            <w:t>Click or tap to enter a date.</w:t>
          </w:r>
        </w:sdtContent>
      </w:sdt>
    </w:p>
    <w:p w14:paraId="0DF54649" w14:textId="2AAB6E81" w:rsidR="00B3103A" w:rsidRDefault="0081558F">
      <w:pPr>
        <w:pStyle w:val="BodyText"/>
      </w:pPr>
      <w:r>
        <w:t>Was the previous reporting period a zero credit</w:t>
      </w:r>
      <w:r w:rsidR="00820BDC">
        <w:t xml:space="preserve"> reporting period</w:t>
      </w:r>
      <w:r w:rsidR="00DF6F54">
        <w:t xml:space="preserve">? </w:t>
      </w:r>
      <w:sdt>
        <w:sdtPr>
          <w:id w:val="-2138720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6F54">
            <w:rPr>
              <w:rFonts w:ascii="MS Gothic" w:eastAsia="MS Gothic" w:hAnsi="MS Gothic" w:hint="eastAsia"/>
            </w:rPr>
            <w:t>☐</w:t>
          </w:r>
        </w:sdtContent>
      </w:sdt>
      <w:r w:rsidR="00DF6F54">
        <w:t xml:space="preserve">Yes </w:t>
      </w:r>
      <w:sdt>
        <w:sdtPr>
          <w:id w:val="1255485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45DB">
            <w:rPr>
              <w:rFonts w:ascii="MS Gothic" w:eastAsia="MS Gothic" w:hAnsi="MS Gothic" w:hint="eastAsia"/>
            </w:rPr>
            <w:t>☐</w:t>
          </w:r>
        </w:sdtContent>
      </w:sdt>
      <w:r w:rsidR="001A45DB">
        <w:t>No</w:t>
      </w:r>
    </w:p>
    <w:p w14:paraId="5AC1B582" w14:textId="67ED972E" w:rsidR="001A45DB" w:rsidRPr="007859E4" w:rsidRDefault="001A45DB">
      <w:pPr>
        <w:pStyle w:val="BodyText"/>
      </w:pPr>
      <w:r>
        <w:t>If Yes, was</w:t>
      </w:r>
      <w:r w:rsidR="00D57149">
        <w:t xml:space="preserve"> it reported to the registry? </w:t>
      </w:r>
      <w:sdt>
        <w:sdtPr>
          <w:id w:val="7749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149">
            <w:rPr>
              <w:rFonts w:ascii="MS Gothic" w:eastAsia="MS Gothic" w:hAnsi="MS Gothic" w:hint="eastAsia"/>
            </w:rPr>
            <w:t>☐</w:t>
          </w:r>
        </w:sdtContent>
      </w:sdt>
      <w:r w:rsidR="00D57149">
        <w:t xml:space="preserve">Yes </w:t>
      </w:r>
      <w:sdt>
        <w:sdtPr>
          <w:id w:val="182785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149">
            <w:rPr>
              <w:rFonts w:ascii="MS Gothic" w:eastAsia="MS Gothic" w:hAnsi="MS Gothic" w:hint="eastAsia"/>
            </w:rPr>
            <w:t>☐</w:t>
          </w:r>
        </w:sdtContent>
      </w:sdt>
      <w:r w:rsidR="00D57149">
        <w:t xml:space="preserve">No </w:t>
      </w:r>
    </w:p>
    <w:p w14:paraId="3533309B" w14:textId="257892F1" w:rsidR="00FD0152" w:rsidRDefault="00FD0152">
      <w:pPr>
        <w:pStyle w:val="BodyText"/>
        <w:rPr>
          <w:b/>
          <w:bCs/>
        </w:rPr>
      </w:pPr>
    </w:p>
    <w:p w14:paraId="1EDDDEC0" w14:textId="32E22675" w:rsidR="00C90524" w:rsidRDefault="00C90524" w:rsidP="00C90524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Material Secondary Effects</w:t>
      </w:r>
    </w:p>
    <w:p w14:paraId="73AD24E8" w14:textId="1126BCEC" w:rsidR="00C90524" w:rsidRDefault="006C1111" w:rsidP="00C90524">
      <w:pPr>
        <w:pStyle w:val="BodyText"/>
      </w:pPr>
      <w:r>
        <w:t>Was there l</w:t>
      </w:r>
      <w:r w:rsidR="00C90524">
        <w:t>eakage or changes in GHG emissions up- and down-stream of the project:</w:t>
      </w:r>
      <w:r w:rsidR="00265DCB" w:rsidRPr="00265DCB">
        <w:t xml:space="preserve"> </w:t>
      </w:r>
      <w:sdt>
        <w:sdtPr>
          <w:id w:val="-634102236"/>
          <w:placeholder>
            <w:docPart w:val="4B785FD7286B4A5F96F715BC6CCD01F2"/>
          </w:placeholder>
          <w:showingPlcHdr/>
        </w:sdtPr>
        <w:sdtContent>
          <w:r w:rsidR="00265DC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response</w:t>
          </w:r>
          <w:r w:rsidR="00265DCB">
            <w:rPr>
              <w:rStyle w:val="PlaceholderText"/>
            </w:rPr>
            <w:t>.</w:t>
          </w:r>
        </w:sdtContent>
      </w:sdt>
    </w:p>
    <w:p w14:paraId="5EC9C332" w14:textId="77777777" w:rsidR="00265DCB" w:rsidRDefault="00265DCB" w:rsidP="00C90524">
      <w:pPr>
        <w:pStyle w:val="BodyText"/>
      </w:pPr>
    </w:p>
    <w:p w14:paraId="0693778E" w14:textId="788F91C0" w:rsidR="00C90524" w:rsidRDefault="00C90524" w:rsidP="00C90524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Relevant Reports to send to AWT</w:t>
      </w:r>
    </w:p>
    <w:p w14:paraId="193B8423" w14:textId="4AD140FC" w:rsidR="00C90524" w:rsidRDefault="00000000" w:rsidP="00C90524">
      <w:pPr>
        <w:pStyle w:val="BodyText"/>
      </w:pPr>
      <w:sdt>
        <w:sdtPr>
          <w:id w:val="-1323970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524">
            <w:rPr>
              <w:rFonts w:ascii="MS Gothic" w:eastAsia="MS Gothic" w:hAnsi="MS Gothic" w:hint="eastAsia"/>
            </w:rPr>
            <w:t>☐</w:t>
          </w:r>
        </w:sdtContent>
      </w:sdt>
      <w:r w:rsidR="00C90524">
        <w:t>Validation Report</w:t>
      </w:r>
    </w:p>
    <w:p w14:paraId="46D21C3E" w14:textId="3396B1F6" w:rsidR="00C90524" w:rsidRDefault="00000000" w:rsidP="00C90524">
      <w:pPr>
        <w:pStyle w:val="BodyText"/>
      </w:pPr>
      <w:sdt>
        <w:sdtPr>
          <w:id w:val="-1885863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524">
            <w:rPr>
              <w:rFonts w:ascii="MS Gothic" w:eastAsia="MS Gothic" w:hAnsi="MS Gothic" w:hint="eastAsia"/>
            </w:rPr>
            <w:t>☐</w:t>
          </w:r>
        </w:sdtContent>
      </w:sdt>
      <w:r w:rsidR="00C90524">
        <w:t>Previous Verification Report</w:t>
      </w:r>
    </w:p>
    <w:p w14:paraId="53D5EED8" w14:textId="02CCA6CA" w:rsidR="00C90524" w:rsidRDefault="00000000" w:rsidP="00C90524">
      <w:pPr>
        <w:pStyle w:val="BodyText"/>
      </w:pPr>
      <w:sdt>
        <w:sdtPr>
          <w:id w:val="1324851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524">
            <w:rPr>
              <w:rFonts w:ascii="MS Gothic" w:eastAsia="MS Gothic" w:hAnsi="MS Gothic" w:hint="eastAsia"/>
            </w:rPr>
            <w:t>☐</w:t>
          </w:r>
        </w:sdtContent>
      </w:sdt>
      <w:r w:rsidR="00C90524">
        <w:t>Project Description Document</w:t>
      </w:r>
    </w:p>
    <w:p w14:paraId="6D28CEFC" w14:textId="0287745B" w:rsidR="00C90524" w:rsidRDefault="00000000" w:rsidP="00C90524">
      <w:pPr>
        <w:pStyle w:val="BodyText"/>
      </w:pPr>
      <w:sdt>
        <w:sdtPr>
          <w:id w:val="-201868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524">
            <w:rPr>
              <w:rFonts w:ascii="MS Gothic" w:eastAsia="MS Gothic" w:hAnsi="MS Gothic" w:hint="eastAsia"/>
            </w:rPr>
            <w:t>☐</w:t>
          </w:r>
        </w:sdtContent>
      </w:sdt>
      <w:r w:rsidR="00C90524">
        <w:t>Project Plan Document</w:t>
      </w:r>
    </w:p>
    <w:p w14:paraId="5F62DD5D" w14:textId="6CE6A12A" w:rsidR="00C90524" w:rsidRDefault="00000000" w:rsidP="00C90524">
      <w:pPr>
        <w:pStyle w:val="BodyText"/>
      </w:pPr>
      <w:sdt>
        <w:sdtPr>
          <w:id w:val="-50211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524">
            <w:rPr>
              <w:rFonts w:ascii="MS Gothic" w:eastAsia="MS Gothic" w:hAnsi="MS Gothic" w:hint="eastAsia"/>
            </w:rPr>
            <w:t>☐</w:t>
          </w:r>
        </w:sdtContent>
      </w:sdt>
      <w:r w:rsidR="00C90524">
        <w:t>Monitoring Plan</w:t>
      </w:r>
    </w:p>
    <w:p w14:paraId="4632F8BA" w14:textId="6A3981A6" w:rsidR="00C90524" w:rsidRDefault="00000000" w:rsidP="00C90524">
      <w:pPr>
        <w:pStyle w:val="BodyText"/>
      </w:pPr>
      <w:sdt>
        <w:sdtPr>
          <w:id w:val="29487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9E5">
            <w:rPr>
              <w:rFonts w:ascii="MS Gothic" w:eastAsia="MS Gothic" w:hAnsi="MS Gothic" w:hint="eastAsia"/>
            </w:rPr>
            <w:t>☐</w:t>
          </w:r>
        </w:sdtContent>
      </w:sdt>
      <w:r w:rsidR="00C90524">
        <w:t>Monitoring Report</w:t>
      </w:r>
    </w:p>
    <w:p w14:paraId="788F4800" w14:textId="36EB6FCF" w:rsidR="001C592C" w:rsidRDefault="00000000" w:rsidP="00C90524">
      <w:pPr>
        <w:pStyle w:val="BodyText"/>
      </w:pPr>
      <w:sdt>
        <w:sdtPr>
          <w:id w:val="120282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592C">
            <w:rPr>
              <w:rFonts w:ascii="MS Gothic" w:eastAsia="MS Gothic" w:hAnsi="MS Gothic" w:hint="eastAsia"/>
            </w:rPr>
            <w:t>☐</w:t>
          </w:r>
        </w:sdtContent>
      </w:sdt>
      <w:r w:rsidR="001C592C">
        <w:t>Listing Form</w:t>
      </w:r>
    </w:p>
    <w:p w14:paraId="0D71378B" w14:textId="4969C2BF" w:rsidR="00C90524" w:rsidRDefault="00000000" w:rsidP="00C90524">
      <w:pPr>
        <w:pStyle w:val="BodyText"/>
      </w:pPr>
      <w:sdt>
        <w:sdtPr>
          <w:id w:val="-76900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524">
            <w:rPr>
              <w:rFonts w:ascii="MS Gothic" w:eastAsia="MS Gothic" w:hAnsi="MS Gothic" w:hint="eastAsia"/>
            </w:rPr>
            <w:t>☐</w:t>
          </w:r>
        </w:sdtContent>
      </w:sdt>
      <w:r w:rsidR="00C90524">
        <w:t>Other:</w:t>
      </w:r>
      <w:sdt>
        <w:sdtPr>
          <w:id w:val="886681856"/>
          <w:placeholder>
            <w:docPart w:val="CA317640112143548B3A936ED43EB47C"/>
          </w:placeholder>
          <w:showingPlcHdr/>
        </w:sdtPr>
        <w:sdtContent>
          <w:r w:rsidR="00DA709C">
            <w:rPr>
              <w:rStyle w:val="PlaceholderText"/>
            </w:rPr>
            <w:t>Enter name of document</w:t>
          </w:r>
        </w:sdtContent>
      </w:sdt>
    </w:p>
    <w:p w14:paraId="77EA8163" w14:textId="77777777" w:rsidR="006C74FB" w:rsidRDefault="006C74FB" w:rsidP="006C74F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597BABC3" w14:textId="141B208E" w:rsidR="006C74FB" w:rsidRDefault="006C74FB" w:rsidP="006C74FB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Calculations</w:t>
      </w:r>
    </w:p>
    <w:p w14:paraId="3D4C0882" w14:textId="7A72ACB8" w:rsidR="006C74FB" w:rsidRPr="006C74FB" w:rsidRDefault="006C74FB" w:rsidP="006C74FB">
      <w:pPr>
        <w:shd w:val="clear" w:color="auto" w:fill="FFFFFF"/>
        <w:textAlignment w:val="baseline"/>
        <w:rPr>
          <w:rFonts w:eastAsia="Times New Roman"/>
          <w:color w:val="000000"/>
          <w:lang w:val="en-US"/>
        </w:rPr>
      </w:pPr>
      <w:r w:rsidRPr="006C74FB">
        <w:rPr>
          <w:rFonts w:eastAsia="Times New Roman"/>
          <w:color w:val="000000"/>
          <w:lang w:val="en-US"/>
        </w:rPr>
        <w:t>Please describe the types of files and technology used in your presentation of the calculations for emission reduction assertions.  </w:t>
      </w:r>
    </w:p>
    <w:p w14:paraId="28EF2D8F" w14:textId="77777777" w:rsidR="006C74FB" w:rsidRDefault="006C74FB" w:rsidP="006C74F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305C5828" w14:textId="1E6C306C" w:rsidR="006C74FB" w:rsidRPr="006C74FB" w:rsidRDefault="006C74FB" w:rsidP="006C74FB">
      <w:pPr>
        <w:shd w:val="clear" w:color="auto" w:fill="FFFFFF"/>
        <w:textAlignment w:val="baseline"/>
        <w:rPr>
          <w:rFonts w:eastAsia="Times New Roman"/>
          <w:color w:val="000000"/>
          <w:u w:val="single"/>
          <w:lang w:val="en-US"/>
        </w:rPr>
      </w:pPr>
      <w:r w:rsidRPr="006C74FB">
        <w:rPr>
          <w:rFonts w:eastAsia="Times New Roman"/>
          <w:color w:val="000000"/>
          <w:u w:val="single"/>
          <w:lang w:val="en-US"/>
        </w:rPr>
        <w:t>Aggregation of Data</w:t>
      </w:r>
    </w:p>
    <w:p w14:paraId="61AEB2EC" w14:textId="4F452197" w:rsidR="006C74FB" w:rsidRDefault="006C74FB" w:rsidP="006C74FB">
      <w:pPr>
        <w:rPr>
          <w:vertAlign w:val="subscript"/>
        </w:rPr>
      </w:pPr>
      <w:sdt>
        <w:sdtPr>
          <w:id w:val="985823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Microsoft Excel</w:t>
      </w:r>
    </w:p>
    <w:p w14:paraId="0612F103" w14:textId="3D40204A" w:rsidR="006C74FB" w:rsidRDefault="006C74FB" w:rsidP="006C74FB">
      <w:pPr>
        <w:rPr>
          <w:vertAlign w:val="subscript"/>
        </w:rPr>
      </w:pPr>
      <w:sdt>
        <w:sdtPr>
          <w:id w:val="-857341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Python script</w:t>
      </w:r>
    </w:p>
    <w:p w14:paraId="1FB4BB6F" w14:textId="7CC8E6D9" w:rsidR="006C74FB" w:rsidRDefault="006C74FB" w:rsidP="006C74FB">
      <w:sdt>
        <w:sdtPr>
          <w:id w:val="-164588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 data</w:t>
      </w:r>
    </w:p>
    <w:p w14:paraId="2C58053E" w14:textId="047376A8" w:rsidR="006C74FB" w:rsidRPr="00E65B4D" w:rsidRDefault="006C74FB" w:rsidP="006C74FB">
      <w:pPr>
        <w:rPr>
          <w:u w:val="single"/>
        </w:rPr>
      </w:pPr>
      <w:sdt>
        <w:sdtPr>
          <w:id w:val="18418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Other: </w:t>
      </w:r>
      <w:sdt>
        <w:sdtPr>
          <w:id w:val="-726690414"/>
          <w:placeholder>
            <w:docPart w:val="5F67DAB9E11946BE822991C41ED7938B"/>
          </w:placeholder>
          <w:showingPlcHdr/>
        </w:sdtPr>
        <w:sdtContent>
          <w:r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Other Program/Method</w:t>
          </w:r>
          <w:r>
            <w:rPr>
              <w:rStyle w:val="PlaceholderText"/>
            </w:rPr>
            <w:t>.</w:t>
          </w:r>
        </w:sdtContent>
      </w:sdt>
    </w:p>
    <w:p w14:paraId="0961DF02" w14:textId="77777777" w:rsidR="006C74FB" w:rsidRPr="006C74FB" w:rsidRDefault="006C74FB" w:rsidP="006C74FB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sz w:val="22"/>
          <w:szCs w:val="22"/>
          <w:lang w:val="en-US"/>
        </w:rPr>
      </w:pPr>
    </w:p>
    <w:p w14:paraId="6D5D052D" w14:textId="77777777" w:rsidR="006C74FB" w:rsidRPr="006C74FB" w:rsidRDefault="006C74FB" w:rsidP="006C74FB">
      <w:pPr>
        <w:rPr>
          <w:u w:val="single"/>
        </w:rPr>
      </w:pPr>
      <w:r w:rsidRPr="006C74FB">
        <w:rPr>
          <w:rFonts w:eastAsia="Times New Roman"/>
          <w:color w:val="000000"/>
          <w:u w:val="single"/>
          <w:lang w:val="en-US"/>
        </w:rPr>
        <w:t>Emission Reduction Calculation</w:t>
      </w:r>
      <w:r w:rsidRPr="006C74FB">
        <w:rPr>
          <w:u w:val="single"/>
        </w:rPr>
        <w:t xml:space="preserve"> </w:t>
      </w:r>
    </w:p>
    <w:p w14:paraId="00F7BCE2" w14:textId="5CFB1883" w:rsidR="006C74FB" w:rsidRDefault="006C74FB" w:rsidP="006C74FB">
      <w:sdt>
        <w:sdtPr>
          <w:id w:val="930703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Registry created </w:t>
      </w:r>
      <w:proofErr w:type="gramStart"/>
      <w:r>
        <w:t>calculator</w:t>
      </w:r>
      <w:proofErr w:type="gramEnd"/>
    </w:p>
    <w:p w14:paraId="2B6A43ED" w14:textId="27E84484" w:rsidR="006C74FB" w:rsidRDefault="006C74FB" w:rsidP="006C74FB">
      <w:pPr>
        <w:rPr>
          <w:vertAlign w:val="subscript"/>
        </w:rPr>
      </w:pPr>
      <w:sdt>
        <w:sdtPr>
          <w:id w:val="-153010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Microsoft Excel</w:t>
      </w:r>
    </w:p>
    <w:p w14:paraId="26BCAECB" w14:textId="77777777" w:rsidR="006C74FB" w:rsidRDefault="006C74FB" w:rsidP="006C74FB">
      <w:pPr>
        <w:rPr>
          <w:vertAlign w:val="subscript"/>
        </w:rPr>
      </w:pPr>
      <w:sdt>
        <w:sdtPr>
          <w:id w:val="-26959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Python script</w:t>
      </w:r>
    </w:p>
    <w:p w14:paraId="2F8A7777" w14:textId="77777777" w:rsidR="006C74FB" w:rsidRDefault="006C74FB" w:rsidP="006C74FB">
      <w:sdt>
        <w:sdtPr>
          <w:id w:val="-1336683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 data</w:t>
      </w:r>
    </w:p>
    <w:p w14:paraId="1290EA09" w14:textId="01F5EE62" w:rsidR="006C74FB" w:rsidRPr="006C74FB" w:rsidRDefault="006C74FB" w:rsidP="006C74FB">
      <w:pPr>
        <w:rPr>
          <w:u w:val="single"/>
        </w:rPr>
      </w:pPr>
      <w:sdt>
        <w:sdtPr>
          <w:id w:val="-387195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Other: </w:t>
      </w:r>
      <w:sdt>
        <w:sdtPr>
          <w:id w:val="1047643515"/>
          <w:placeholder>
            <w:docPart w:val="19C6F69F8E0B47598AA90170E18A69C1"/>
          </w:placeholder>
          <w:showingPlcHdr/>
        </w:sdtPr>
        <w:sdtContent>
          <w:r>
            <w:rPr>
              <w:rStyle w:val="PlaceholderText"/>
            </w:rPr>
            <w:t>Enter Other Program/Method.</w:t>
          </w:r>
        </w:sdtContent>
      </w:sdt>
    </w:p>
    <w:p w14:paraId="2AB27147" w14:textId="77777777" w:rsidR="006C74FB" w:rsidRPr="00C90524" w:rsidRDefault="006C74FB" w:rsidP="00C90524">
      <w:pPr>
        <w:pStyle w:val="BodyText"/>
      </w:pPr>
    </w:p>
    <w:p w14:paraId="38A2CF2F" w14:textId="00720238" w:rsidR="00C90524" w:rsidRDefault="002428EF" w:rsidP="00C90524">
      <w:pPr>
        <w:pStyle w:val="BodyText"/>
        <w:rPr>
          <w:b/>
          <w:bCs/>
          <w:u w:val="single"/>
        </w:rPr>
      </w:pPr>
      <w:r>
        <w:rPr>
          <w:b/>
          <w:bCs/>
          <w:u w:val="single"/>
        </w:rPr>
        <w:t>Site Audit Date Preference</w:t>
      </w:r>
    </w:p>
    <w:p w14:paraId="1176687E" w14:textId="31B3F3D5" w:rsidR="00C90524" w:rsidRPr="00C90524" w:rsidRDefault="002428EF" w:rsidP="00C90524">
      <w:pPr>
        <w:pStyle w:val="BodyText"/>
      </w:pPr>
      <w:r>
        <w:t xml:space="preserve">Enter preferred date for site audit: </w:t>
      </w:r>
      <w:sdt>
        <w:sdtPr>
          <w:id w:val="-1458632659"/>
          <w:placeholder>
            <w:docPart w:val="641891583FCC469AB2008CD6D51A479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779E5" w:rsidRPr="00E85F08">
            <w:rPr>
              <w:rStyle w:val="PlaceholderText"/>
            </w:rPr>
            <w:t>Click or tap to enter a date.</w:t>
          </w:r>
        </w:sdtContent>
      </w:sdt>
    </w:p>
    <w:sectPr w:rsidR="00C90524" w:rsidRPr="00C905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6818" w14:textId="77777777" w:rsidR="00FE4685" w:rsidRDefault="00FE4685" w:rsidP="00AA4E1D">
      <w:r>
        <w:separator/>
      </w:r>
    </w:p>
  </w:endnote>
  <w:endnote w:type="continuationSeparator" w:id="0">
    <w:p w14:paraId="19779E7C" w14:textId="77777777" w:rsidR="00FE4685" w:rsidRDefault="00FE4685" w:rsidP="00AA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934F" w14:textId="77777777" w:rsidR="00FE4685" w:rsidRDefault="00FE4685" w:rsidP="00AA4E1D">
      <w:r>
        <w:separator/>
      </w:r>
    </w:p>
  </w:footnote>
  <w:footnote w:type="continuationSeparator" w:id="0">
    <w:p w14:paraId="4C08297E" w14:textId="77777777" w:rsidR="00FE4685" w:rsidRDefault="00FE4685" w:rsidP="00AA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6" w15:restartNumberingAfterBreak="0">
    <w:nsid w:val="0000005A"/>
    <w:multiLevelType w:val="singleLevel"/>
    <w:tmpl w:val="0000005A"/>
    <w:name w:val="WW8Num90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7" w15:restartNumberingAfterBreak="0">
    <w:nsid w:val="0247000E"/>
    <w:multiLevelType w:val="hybridMultilevel"/>
    <w:tmpl w:val="4168B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8501F"/>
    <w:multiLevelType w:val="hybridMultilevel"/>
    <w:tmpl w:val="35C4F2BC"/>
    <w:lvl w:ilvl="0" w:tplc="9FB44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F539F"/>
    <w:multiLevelType w:val="hybridMultilevel"/>
    <w:tmpl w:val="678A8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D10BEB"/>
    <w:multiLevelType w:val="hybridMultilevel"/>
    <w:tmpl w:val="5F548CA0"/>
    <w:lvl w:ilvl="0" w:tplc="0598E75C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10662E"/>
    <w:multiLevelType w:val="multilevel"/>
    <w:tmpl w:val="5A82CA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8C3BCA"/>
    <w:multiLevelType w:val="hybridMultilevel"/>
    <w:tmpl w:val="E9589D2A"/>
    <w:lvl w:ilvl="0" w:tplc="E6A84A1A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EE7E2D"/>
    <w:multiLevelType w:val="hybridMultilevel"/>
    <w:tmpl w:val="202476AC"/>
    <w:lvl w:ilvl="0" w:tplc="04090011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290356"/>
    <w:multiLevelType w:val="hybridMultilevel"/>
    <w:tmpl w:val="FD30DF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5733"/>
    <w:multiLevelType w:val="singleLevel"/>
    <w:tmpl w:val="3BA82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4B960C6"/>
    <w:multiLevelType w:val="hybridMultilevel"/>
    <w:tmpl w:val="8F7E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5FEECEC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233AC"/>
    <w:multiLevelType w:val="hybridMultilevel"/>
    <w:tmpl w:val="44D4D8BE"/>
    <w:lvl w:ilvl="0" w:tplc="9FC01588">
      <w:start w:val="9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97298908">
    <w:abstractNumId w:val="14"/>
  </w:num>
  <w:num w:numId="2" w16cid:durableId="1864320416">
    <w:abstractNumId w:val="15"/>
  </w:num>
  <w:num w:numId="3" w16cid:durableId="1881630916">
    <w:abstractNumId w:val="12"/>
  </w:num>
  <w:num w:numId="4" w16cid:durableId="944849724">
    <w:abstractNumId w:val="17"/>
  </w:num>
  <w:num w:numId="5" w16cid:durableId="34548664">
    <w:abstractNumId w:val="10"/>
  </w:num>
  <w:num w:numId="6" w16cid:durableId="773406529">
    <w:abstractNumId w:val="7"/>
  </w:num>
  <w:num w:numId="7" w16cid:durableId="1909995100">
    <w:abstractNumId w:val="16"/>
  </w:num>
  <w:num w:numId="8" w16cid:durableId="1201360697">
    <w:abstractNumId w:val="9"/>
  </w:num>
  <w:num w:numId="9" w16cid:durableId="1282153459">
    <w:abstractNumId w:val="0"/>
  </w:num>
  <w:num w:numId="10" w16cid:durableId="1720322147">
    <w:abstractNumId w:val="1"/>
  </w:num>
  <w:num w:numId="11" w16cid:durableId="1430928980">
    <w:abstractNumId w:val="4"/>
  </w:num>
  <w:num w:numId="12" w16cid:durableId="281035633">
    <w:abstractNumId w:val="13"/>
  </w:num>
  <w:num w:numId="13" w16cid:durableId="1496916354">
    <w:abstractNumId w:val="2"/>
  </w:num>
  <w:num w:numId="14" w16cid:durableId="1669289812">
    <w:abstractNumId w:val="3"/>
  </w:num>
  <w:num w:numId="15" w16cid:durableId="2106072401">
    <w:abstractNumId w:val="5"/>
  </w:num>
  <w:num w:numId="16" w16cid:durableId="1222597646">
    <w:abstractNumId w:val="6"/>
  </w:num>
  <w:num w:numId="17" w16cid:durableId="68620127">
    <w:abstractNumId w:val="8"/>
  </w:num>
  <w:num w:numId="18" w16cid:durableId="895356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7C"/>
    <w:rsid w:val="00020DEA"/>
    <w:rsid w:val="00051DCB"/>
    <w:rsid w:val="000A45CF"/>
    <w:rsid w:val="000E28CA"/>
    <w:rsid w:val="00122475"/>
    <w:rsid w:val="00123744"/>
    <w:rsid w:val="0012557A"/>
    <w:rsid w:val="0017352F"/>
    <w:rsid w:val="001779E5"/>
    <w:rsid w:val="001A1858"/>
    <w:rsid w:val="001A45DB"/>
    <w:rsid w:val="001A618E"/>
    <w:rsid w:val="001C592C"/>
    <w:rsid w:val="00206A5D"/>
    <w:rsid w:val="002428EF"/>
    <w:rsid w:val="00265DCB"/>
    <w:rsid w:val="002C655A"/>
    <w:rsid w:val="002F0544"/>
    <w:rsid w:val="003035E6"/>
    <w:rsid w:val="003276D4"/>
    <w:rsid w:val="00347648"/>
    <w:rsid w:val="00405D62"/>
    <w:rsid w:val="0052037A"/>
    <w:rsid w:val="00556371"/>
    <w:rsid w:val="00583F61"/>
    <w:rsid w:val="00622B20"/>
    <w:rsid w:val="00632B93"/>
    <w:rsid w:val="006B29FD"/>
    <w:rsid w:val="006C1111"/>
    <w:rsid w:val="006C74FB"/>
    <w:rsid w:val="00720C51"/>
    <w:rsid w:val="007859E4"/>
    <w:rsid w:val="00814C25"/>
    <w:rsid w:val="0081558F"/>
    <w:rsid w:val="00820BDC"/>
    <w:rsid w:val="008326FD"/>
    <w:rsid w:val="00995B78"/>
    <w:rsid w:val="00A20D4F"/>
    <w:rsid w:val="00A5126A"/>
    <w:rsid w:val="00AA4E1D"/>
    <w:rsid w:val="00AE34B0"/>
    <w:rsid w:val="00AF6F5E"/>
    <w:rsid w:val="00B024DD"/>
    <w:rsid w:val="00B3103A"/>
    <w:rsid w:val="00B86FC7"/>
    <w:rsid w:val="00BB797C"/>
    <w:rsid w:val="00C3232F"/>
    <w:rsid w:val="00C90524"/>
    <w:rsid w:val="00D14AAB"/>
    <w:rsid w:val="00D320EF"/>
    <w:rsid w:val="00D57149"/>
    <w:rsid w:val="00DA0F94"/>
    <w:rsid w:val="00DA709C"/>
    <w:rsid w:val="00DF6F54"/>
    <w:rsid w:val="00DF7B41"/>
    <w:rsid w:val="00E71245"/>
    <w:rsid w:val="00E817BC"/>
    <w:rsid w:val="00EB4C59"/>
    <w:rsid w:val="00ED0EBF"/>
    <w:rsid w:val="00EF3DF6"/>
    <w:rsid w:val="00EF47D1"/>
    <w:rsid w:val="00F32CCF"/>
    <w:rsid w:val="00F3778D"/>
    <w:rsid w:val="00F57CF6"/>
    <w:rsid w:val="00F859E7"/>
    <w:rsid w:val="00FA2EF6"/>
    <w:rsid w:val="00FD0152"/>
    <w:rsid w:val="00FE4685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A4EC1"/>
  <w15:docId w15:val="{8BD2F1DB-39A5-4398-A717-7223E34E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NV-Body"/>
    <w:basedOn w:val="Normal"/>
    <w:link w:val="BodyTextChar"/>
    <w:semiHidden/>
    <w:pPr>
      <w:spacing w:before="60" w:after="60"/>
    </w:pPr>
    <w:rPr>
      <w:szCs w:val="20"/>
      <w:lang w:val="nb-NO" w:eastAsia="nb-NO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720" w:hanging="72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AA4E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4E1D"/>
    <w:rPr>
      <w:rFonts w:eastAsia="MS Mincho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F47D1"/>
    <w:pPr>
      <w:ind w:left="720"/>
    </w:pPr>
    <w:rPr>
      <w:rFonts w:eastAsia="Times New Roman"/>
      <w:lang w:val="en-US"/>
    </w:rPr>
  </w:style>
  <w:style w:type="character" w:customStyle="1" w:styleId="BodyTextChar">
    <w:name w:val="Body Text Char"/>
    <w:aliases w:val="DNV-Body Char"/>
    <w:link w:val="BodyText"/>
    <w:semiHidden/>
    <w:rsid w:val="00FD0152"/>
    <w:rPr>
      <w:rFonts w:eastAsia="MS Mincho"/>
      <w:sz w:val="24"/>
      <w:lang w:val="nb-NO" w:eastAsia="nb-NO"/>
    </w:rPr>
  </w:style>
  <w:style w:type="character" w:customStyle="1" w:styleId="WW8Num1z0">
    <w:name w:val="WW8Num1z0"/>
    <w:rsid w:val="003035E6"/>
    <w:rPr>
      <w:rFonts w:ascii="Wingdings" w:hAnsi="Wingdings"/>
    </w:rPr>
  </w:style>
  <w:style w:type="table" w:styleId="TableGrid">
    <w:name w:val="Table Grid"/>
    <w:basedOn w:val="TableNormal"/>
    <w:uiPriority w:val="59"/>
    <w:rsid w:val="00B8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352F"/>
    <w:rPr>
      <w:color w:val="808080"/>
    </w:rPr>
  </w:style>
  <w:style w:type="character" w:customStyle="1" w:styleId="fontstyle01">
    <w:name w:val="fontstyle01"/>
    <w:basedOn w:val="DefaultParagraphFont"/>
    <w:rsid w:val="00206A5D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46A7-2FE2-48B9-BCFF-C646243D23A6}"/>
      </w:docPartPr>
      <w:docPartBody>
        <w:p w:rsidR="00EA2A0C" w:rsidRDefault="00F64342">
          <w:r w:rsidRPr="00E85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E6E2DE3DF42A58E80961C752C4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01436-8476-4426-9C2D-43D67CB2336D}"/>
      </w:docPartPr>
      <w:docPartBody>
        <w:p w:rsidR="00EA2A0C" w:rsidRDefault="004541C0" w:rsidP="004541C0">
          <w:pPr>
            <w:pStyle w:val="75EE6E2DE3DF42A58E80961C752C4ED6"/>
          </w:pPr>
          <w:r>
            <w:rPr>
              <w:rStyle w:val="PlaceholderText"/>
            </w:rPr>
            <w:t>Estimated assertion in tCO</w:t>
          </w:r>
          <w:r w:rsidRPr="001A1858">
            <w:rPr>
              <w:rStyle w:val="PlaceholderText"/>
              <w:vertAlign w:val="subscript"/>
            </w:rPr>
            <w:t>2</w:t>
          </w:r>
          <w:r>
            <w:rPr>
              <w:rStyle w:val="PlaceholderText"/>
            </w:rPr>
            <w:t>e/yr</w:t>
          </w:r>
        </w:p>
      </w:docPartBody>
    </w:docPart>
    <w:docPart>
      <w:docPartPr>
        <w:name w:val="3E9F0931084D4ACB90663F8C5013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3BEF-F4A4-41F7-89D1-184100926285}"/>
      </w:docPartPr>
      <w:docPartBody>
        <w:p w:rsidR="009A3FCE" w:rsidRDefault="004541C0" w:rsidP="004541C0">
          <w:pPr>
            <w:pStyle w:val="3E9F0931084D4ACB90663F8C501335C0"/>
          </w:pPr>
          <w:r>
            <w:rPr>
              <w:rStyle w:val="PlaceholderText"/>
            </w:rPr>
            <w:t>Enter client name.</w:t>
          </w:r>
        </w:p>
      </w:docPartBody>
    </w:docPart>
    <w:docPart>
      <w:docPartPr>
        <w:name w:val="D816B4A7DE7D4D2BBB2A5DC387B5E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9CBFC-2A00-459D-93EC-0E48B6ACDCCA}"/>
      </w:docPartPr>
      <w:docPartBody>
        <w:p w:rsidR="009A3FCE" w:rsidRDefault="004541C0" w:rsidP="004541C0">
          <w:pPr>
            <w:pStyle w:val="D816B4A7DE7D4D2BBB2A5DC387B5E3DB"/>
          </w:pPr>
          <w:r>
            <w:rPr>
              <w:rStyle w:val="PlaceholderText"/>
            </w:rPr>
            <w:t>Enter project name</w:t>
          </w:r>
        </w:p>
      </w:docPartBody>
    </w:docPart>
    <w:docPart>
      <w:docPartPr>
        <w:name w:val="1E3168C1DFD54EB3B661D841F503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2B63-B460-4244-BB5E-514922770CAA}"/>
      </w:docPartPr>
      <w:docPartBody>
        <w:p w:rsidR="009A3FCE" w:rsidRDefault="004541C0" w:rsidP="004541C0">
          <w:pPr>
            <w:pStyle w:val="1E3168C1DFD54EB3B661D841F503AA71"/>
          </w:pPr>
          <w:r>
            <w:rPr>
              <w:rStyle w:val="PlaceholderText"/>
            </w:rPr>
            <w:t>Enter City/State of project locations</w:t>
          </w:r>
        </w:p>
      </w:docPartBody>
    </w:docPart>
    <w:docPart>
      <w:docPartPr>
        <w:name w:val="72798F3725124B528968F4DA41C3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23A15-7499-479F-A137-E71954A99127}"/>
      </w:docPartPr>
      <w:docPartBody>
        <w:p w:rsidR="009A3FCE" w:rsidRDefault="004541C0" w:rsidP="004541C0">
          <w:pPr>
            <w:pStyle w:val="72798F3725124B528968F4DA41C3EB23"/>
          </w:pPr>
          <w:r>
            <w:rPr>
              <w:rStyle w:val="PlaceholderText"/>
            </w:rPr>
            <w:t>Enter name of registry</w:t>
          </w:r>
        </w:p>
      </w:docPartBody>
    </w:docPart>
    <w:docPart>
      <w:docPartPr>
        <w:name w:val="0BC14296CC6745A3B63AFD1EA82D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F44C-AD72-4E17-B05A-7C9A15B9148A}"/>
      </w:docPartPr>
      <w:docPartBody>
        <w:p w:rsidR="009A3FCE" w:rsidRDefault="004541C0" w:rsidP="004541C0">
          <w:pPr>
            <w:pStyle w:val="0BC14296CC6745A3B63AFD1EA82DD8FC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01E4232587254F0B99E0A9F564AD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2B367-14D6-4BD8-A40B-A378B85DE6E3}"/>
      </w:docPartPr>
      <w:docPartBody>
        <w:p w:rsidR="009A3FCE" w:rsidRDefault="004541C0" w:rsidP="004541C0">
          <w:pPr>
            <w:pStyle w:val="01E4232587254F0B99E0A9F564ADF31B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B771076C27C34F40BBE6AE8CC7B9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46E0-4A31-45E2-93B9-D7342BA028E2}"/>
      </w:docPartPr>
      <w:docPartBody>
        <w:p w:rsidR="009A3FCE" w:rsidRDefault="004541C0" w:rsidP="004541C0">
          <w:pPr>
            <w:pStyle w:val="B771076C27C34F40BBE6AE8CC7B96F5A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3C76B3DB42424012A7222FA7CFCE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A2670-44D5-4E62-948A-AF0B5FD27D02}"/>
      </w:docPartPr>
      <w:docPartBody>
        <w:p w:rsidR="009A3FCE" w:rsidRDefault="004541C0" w:rsidP="004541C0">
          <w:pPr>
            <w:pStyle w:val="3C76B3DB42424012A7222FA7CFCE3C0D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3C0E4F76C92D4EF5AD826A55F29E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A684-8F80-44E6-BE29-989296D995B9}"/>
      </w:docPartPr>
      <w:docPartBody>
        <w:p w:rsidR="009A3FCE" w:rsidRDefault="004541C0" w:rsidP="004541C0">
          <w:pPr>
            <w:pStyle w:val="3C0E4F76C92D4EF5AD826A55F29E268A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2233EC2868094BA69B5855C5C994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97DE0-1C4D-4D26-A918-D6C156FE59EC}"/>
      </w:docPartPr>
      <w:docPartBody>
        <w:p w:rsidR="009A3FCE" w:rsidRDefault="004541C0" w:rsidP="004541C0">
          <w:pPr>
            <w:pStyle w:val="2233EC2868094BA69B5855C5C9945878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ADE1EB7BFF5B4D7E9F5A5FEADC15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BFE2-8013-4F77-81C8-725D99F24AB7}"/>
      </w:docPartPr>
      <w:docPartBody>
        <w:p w:rsidR="009A3FCE" w:rsidRDefault="004541C0" w:rsidP="004541C0">
          <w:pPr>
            <w:pStyle w:val="ADE1EB7BFF5B4D7E9F5A5FEADC158178"/>
          </w:pPr>
          <w:r>
            <w:rPr>
              <w:rStyle w:val="PlaceholderText"/>
              <w:sz w:val="18"/>
              <w:szCs w:val="18"/>
            </w:rPr>
            <w:t>Enter version #</w:t>
          </w:r>
        </w:p>
      </w:docPartBody>
    </w:docPart>
    <w:docPart>
      <w:docPartPr>
        <w:name w:val="202EA1ACFC5A48CBB075C3BBC9A0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D6C7-7EE2-448C-A51D-87878F3FA5D9}"/>
      </w:docPartPr>
      <w:docPartBody>
        <w:p w:rsidR="009A3FCE" w:rsidRDefault="004541C0" w:rsidP="004541C0">
          <w:pPr>
            <w:pStyle w:val="202EA1ACFC5A48CBB075C3BBC9A0C4C4"/>
          </w:pPr>
          <w:r>
            <w:rPr>
              <w:rStyle w:val="PlaceholderText"/>
              <w:sz w:val="18"/>
              <w:szCs w:val="18"/>
            </w:rPr>
            <w:t>Enter version #</w:t>
          </w:r>
        </w:p>
      </w:docPartBody>
    </w:docPart>
    <w:docPart>
      <w:docPartPr>
        <w:name w:val="3CB4A17FD3094C1BA55C1DE48F84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D00E5-4DB0-4E19-80B9-779F7780E93F}"/>
      </w:docPartPr>
      <w:docPartBody>
        <w:p w:rsidR="009A3FCE" w:rsidRDefault="004541C0" w:rsidP="004541C0">
          <w:pPr>
            <w:pStyle w:val="3CB4A17FD3094C1BA55C1DE48F84B4B1"/>
          </w:pPr>
          <w:r>
            <w:rPr>
              <w:rStyle w:val="PlaceholderText"/>
              <w:sz w:val="16"/>
              <w:szCs w:val="16"/>
            </w:rPr>
            <w:t>Enter version #</w:t>
          </w:r>
        </w:p>
      </w:docPartBody>
    </w:docPart>
    <w:docPart>
      <w:docPartPr>
        <w:name w:val="5624F39B5EC24497A02A8B3A357B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C20C-2375-46EA-8B60-2D6123C3CC79}"/>
      </w:docPartPr>
      <w:docPartBody>
        <w:p w:rsidR="009A3FCE" w:rsidRDefault="004541C0" w:rsidP="004541C0">
          <w:pPr>
            <w:pStyle w:val="5624F39B5EC24497A02A8B3A357B8DCC"/>
          </w:pPr>
          <w:r>
            <w:rPr>
              <w:rStyle w:val="PlaceholderText"/>
              <w:sz w:val="16"/>
              <w:szCs w:val="16"/>
            </w:rPr>
            <w:t>Enter version #</w:t>
          </w:r>
        </w:p>
      </w:docPartBody>
    </w:docPart>
    <w:docPart>
      <w:docPartPr>
        <w:name w:val="CADC2B11E81C4FC4AEA2623419B49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654B0-F631-42CD-B502-506507CFAD55}"/>
      </w:docPartPr>
      <w:docPartBody>
        <w:p w:rsidR="009A3FCE" w:rsidRDefault="004541C0" w:rsidP="004541C0">
          <w:pPr>
            <w:pStyle w:val="CADC2B11E81C4FC4AEA2623419B491ED"/>
          </w:pPr>
          <w:r>
            <w:rPr>
              <w:rStyle w:val="PlaceholderText"/>
              <w:sz w:val="18"/>
              <w:szCs w:val="18"/>
            </w:rPr>
            <w:t>Enter version #</w:t>
          </w:r>
        </w:p>
      </w:docPartBody>
    </w:docPart>
    <w:docPart>
      <w:docPartPr>
        <w:name w:val="F44E7C773C10437D864D0A09A41A3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E6C7-A44F-450F-A2CC-3DE710891787}"/>
      </w:docPartPr>
      <w:docPartBody>
        <w:p w:rsidR="009A3FCE" w:rsidRDefault="004541C0" w:rsidP="004541C0">
          <w:pPr>
            <w:pStyle w:val="F44E7C773C10437D864D0A09A41A3DAD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993189ABB7F9401993FB2AEDA765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8893F-79A0-4D2D-B3F6-1C70B0367C50}"/>
      </w:docPartPr>
      <w:docPartBody>
        <w:p w:rsidR="009A3FCE" w:rsidRDefault="004541C0" w:rsidP="004541C0">
          <w:pPr>
            <w:pStyle w:val="993189ABB7F9401993FB2AEDA765A88C"/>
          </w:pPr>
          <w:r>
            <w:rPr>
              <w:rStyle w:val="PlaceholderText"/>
              <w:sz w:val="16"/>
              <w:szCs w:val="16"/>
            </w:rPr>
            <w:t>Enter version #</w:t>
          </w:r>
        </w:p>
      </w:docPartBody>
    </w:docPart>
    <w:docPart>
      <w:docPartPr>
        <w:name w:val="2C7686664B6F43E5815FF96644FB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79F92-D25A-4CB5-A7D5-10B2451ADF68}"/>
      </w:docPartPr>
      <w:docPartBody>
        <w:p w:rsidR="009A3FCE" w:rsidRDefault="004541C0" w:rsidP="004541C0">
          <w:pPr>
            <w:pStyle w:val="2C7686664B6F43E5815FF96644FBD066"/>
          </w:pPr>
          <w:r>
            <w:rPr>
              <w:rStyle w:val="PlaceholderText"/>
              <w:sz w:val="22"/>
              <w:szCs w:val="22"/>
            </w:rPr>
            <w:t>Enter version #</w:t>
          </w:r>
        </w:p>
      </w:docPartBody>
    </w:docPart>
    <w:docPart>
      <w:docPartPr>
        <w:name w:val="FC9CA6677BDF4C87A9D72C8C96A7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B0F0E-E513-4846-9F8A-B28AB4D34E0E}"/>
      </w:docPartPr>
      <w:docPartBody>
        <w:p w:rsidR="009A3FCE" w:rsidRDefault="004541C0" w:rsidP="004541C0">
          <w:pPr>
            <w:pStyle w:val="FC9CA6677BDF4C87A9D72C8C96A7DF78"/>
          </w:pPr>
          <w:r>
            <w:rPr>
              <w:rStyle w:val="PlaceholderText"/>
              <w:sz w:val="22"/>
              <w:szCs w:val="22"/>
            </w:rPr>
            <w:t>Enter version #</w:t>
          </w:r>
        </w:p>
      </w:docPartBody>
    </w:docPart>
    <w:docPart>
      <w:docPartPr>
        <w:name w:val="9E40604B7F5744DA9B27CFC613E2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C018-6C36-498A-A5A6-86A6A269FC4E}"/>
      </w:docPartPr>
      <w:docPartBody>
        <w:p w:rsidR="009A3FCE" w:rsidRDefault="004541C0" w:rsidP="004541C0">
          <w:pPr>
            <w:pStyle w:val="9E40604B7F5744DA9B27CFC613E22E93"/>
          </w:pPr>
          <w:r>
            <w:rPr>
              <w:rStyle w:val="PlaceholderText"/>
            </w:rPr>
            <w:t>Enter protocol name.</w:t>
          </w:r>
        </w:p>
      </w:docPartBody>
    </w:docPart>
    <w:docPart>
      <w:docPartPr>
        <w:name w:val="347970AF39C140CA9A942D20035D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D4D77-9A70-42E1-977C-FD786B8CBF91}"/>
      </w:docPartPr>
      <w:docPartBody>
        <w:p w:rsidR="009A3FCE" w:rsidRDefault="004541C0" w:rsidP="004541C0">
          <w:pPr>
            <w:pStyle w:val="347970AF39C140CA9A942D20035D6420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9E993897734446CFB71AE19DCD3B7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C390-5A0A-4BEC-A97A-3E7A55FA673C}"/>
      </w:docPartPr>
      <w:docPartBody>
        <w:p w:rsidR="009A3FCE" w:rsidRDefault="004541C0" w:rsidP="004541C0">
          <w:pPr>
            <w:pStyle w:val="9E993897734446CFB71AE19DCD3B72C0"/>
          </w:pPr>
          <w:r w:rsidRPr="00E85F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83D96194447E2A5D495C44BF1D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B2883-A844-4EC0-B764-0AAF2FFF43E6}"/>
      </w:docPartPr>
      <w:docPartBody>
        <w:p w:rsidR="009A3FCE" w:rsidRDefault="004541C0" w:rsidP="004541C0">
          <w:pPr>
            <w:pStyle w:val="CE983D96194447E2A5D495C44BF1D26C"/>
          </w:pPr>
          <w:r>
            <w:rPr>
              <w:rStyle w:val="PlaceholderText"/>
            </w:rPr>
            <w:t>Enter description of baseline scenario</w:t>
          </w:r>
          <w:r w:rsidRPr="00E85F08">
            <w:rPr>
              <w:rStyle w:val="PlaceholderText"/>
            </w:rPr>
            <w:t>.</w:t>
          </w:r>
        </w:p>
      </w:docPartBody>
    </w:docPart>
    <w:docPart>
      <w:docPartPr>
        <w:name w:val="4F9ED6E021634D2C876612842967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9B5FE-BFC6-4786-9881-0E90EDC9C836}"/>
      </w:docPartPr>
      <w:docPartBody>
        <w:p w:rsidR="009A3FCE" w:rsidRDefault="004541C0" w:rsidP="004541C0">
          <w:pPr>
            <w:pStyle w:val="4F9ED6E021634D2C876612842967DBDE"/>
          </w:pPr>
          <w:r>
            <w:rPr>
              <w:rStyle w:val="PlaceholderText"/>
            </w:rPr>
            <w:t>Enter physical project boundaries. Ex. Extents of landfill, flare, engine/gen set</w:t>
          </w:r>
        </w:p>
      </w:docPartBody>
    </w:docPart>
    <w:docPart>
      <w:docPartPr>
        <w:name w:val="43CA5BFB7B9E4F94B2B01F15F254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B4E8F-9E14-42F8-9823-0CA852BED4A9}"/>
      </w:docPartPr>
      <w:docPartBody>
        <w:p w:rsidR="009A3FCE" w:rsidRDefault="004541C0" w:rsidP="004541C0">
          <w:pPr>
            <w:pStyle w:val="43CA5BFB7B9E4F94B2B01F15F254B583"/>
          </w:pPr>
          <w:r>
            <w:rPr>
              <w:rStyle w:val="PlaceholderText"/>
            </w:rPr>
            <w:t>Enter list of physical infrastructure, and brief description of activities, technologies, and processes</w:t>
          </w:r>
        </w:p>
      </w:docPartBody>
    </w:docPart>
    <w:docPart>
      <w:docPartPr>
        <w:name w:val="9609D56892014FB0A91DDA6D940D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6947F-64BF-41BF-8BC4-FFDDF0D65294}"/>
      </w:docPartPr>
      <w:docPartBody>
        <w:p w:rsidR="009A3FCE" w:rsidRDefault="004541C0" w:rsidP="004541C0">
          <w:pPr>
            <w:pStyle w:val="9609D56892014FB0A91DDA6D940D91C6"/>
          </w:pPr>
          <w:r>
            <w:rPr>
              <w:rStyle w:val="PlaceholderText"/>
            </w:rPr>
            <w:t>List sources.</w:t>
          </w:r>
        </w:p>
      </w:docPartBody>
    </w:docPart>
    <w:docPart>
      <w:docPartPr>
        <w:name w:val="C989987287B2424D9D4EC701A5CC8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D85A3-ED27-41EC-82E1-CC4BABD90908}"/>
      </w:docPartPr>
      <w:docPartBody>
        <w:p w:rsidR="009A3FCE" w:rsidRDefault="00055B56" w:rsidP="00055B56">
          <w:pPr>
            <w:pStyle w:val="C989987287B2424D9D4EC701A5CC8BF31"/>
          </w:pPr>
          <w:r>
            <w:rPr>
              <w:rStyle w:val="PlaceholderText"/>
            </w:rPr>
            <w:t>List sinks.</w:t>
          </w:r>
        </w:p>
      </w:docPartBody>
    </w:docPart>
    <w:docPart>
      <w:docPartPr>
        <w:name w:val="6066A130DBFB444FAA08DCA164EB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5AB75-3813-438A-B8AE-FEACD3F69FF7}"/>
      </w:docPartPr>
      <w:docPartBody>
        <w:p w:rsidR="009A3FCE" w:rsidRDefault="00055B56" w:rsidP="00055B56">
          <w:pPr>
            <w:pStyle w:val="6066A130DBFB444FAA08DCA164EB72FE1"/>
          </w:pPr>
          <w:r>
            <w:rPr>
              <w:rStyle w:val="PlaceholderText"/>
            </w:rPr>
            <w:t>List reservoirs.</w:t>
          </w:r>
        </w:p>
      </w:docPartBody>
    </w:docPart>
    <w:docPart>
      <w:docPartPr>
        <w:name w:val="9A9641C566AD4D70A57E69B5D3F15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06DAB-45A3-4244-8571-9117DB143EC7}"/>
      </w:docPartPr>
      <w:docPartBody>
        <w:p w:rsidR="009A3FCE" w:rsidRDefault="004541C0" w:rsidP="004541C0">
          <w:pPr>
            <w:pStyle w:val="9A9641C566AD4D70A57E69B5D3F15550"/>
          </w:pPr>
          <w:r>
            <w:rPr>
              <w:rStyle w:val="PlaceholderText"/>
            </w:rPr>
            <w:t>Enter GHG.</w:t>
          </w:r>
        </w:p>
      </w:docPartBody>
    </w:docPart>
    <w:docPart>
      <w:docPartPr>
        <w:name w:val="3A742041BA094305990F16B9BC17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0F12-98CB-46EE-8A3C-BE863F99462A}"/>
      </w:docPartPr>
      <w:docPartBody>
        <w:p w:rsidR="009A3FCE" w:rsidRDefault="004541C0" w:rsidP="004541C0">
          <w:pPr>
            <w:pStyle w:val="3A742041BA094305990F16B9BC17A3A8"/>
          </w:pPr>
          <w:r w:rsidRPr="00E85F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E8284C61DA4A99AFA6132429276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F53F-F994-40D8-BA45-85675DC1CD39}"/>
      </w:docPartPr>
      <w:docPartBody>
        <w:p w:rsidR="009A3FCE" w:rsidRDefault="004541C0" w:rsidP="004541C0">
          <w:pPr>
            <w:pStyle w:val="85E8284C61DA4A99AFA61324292760AD"/>
          </w:pPr>
          <w:r w:rsidRPr="00E85F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317640112143548B3A936ED43EB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E724-9059-4261-937E-504EE204A4B5}"/>
      </w:docPartPr>
      <w:docPartBody>
        <w:p w:rsidR="009A3FCE" w:rsidRDefault="004541C0" w:rsidP="004541C0">
          <w:pPr>
            <w:pStyle w:val="CA317640112143548B3A936ED43EB47C"/>
          </w:pPr>
          <w:r>
            <w:rPr>
              <w:rStyle w:val="PlaceholderText"/>
            </w:rPr>
            <w:t>Enter name of document</w:t>
          </w:r>
        </w:p>
      </w:docPartBody>
    </w:docPart>
    <w:docPart>
      <w:docPartPr>
        <w:name w:val="641891583FCC469AB2008CD6D51A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DC662-55B8-40FE-B219-DF27C7E0E653}"/>
      </w:docPartPr>
      <w:docPartBody>
        <w:p w:rsidR="009A3FCE" w:rsidRDefault="004541C0" w:rsidP="004541C0">
          <w:pPr>
            <w:pStyle w:val="641891583FCC469AB2008CD6D51A4790"/>
          </w:pPr>
          <w:r w:rsidRPr="00E85F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5EDEEDDF10425E88A1FE1FC681A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4465-4508-4027-A43F-84B04CFFC557}"/>
      </w:docPartPr>
      <w:docPartBody>
        <w:p w:rsidR="009A3FCE" w:rsidRDefault="004541C0" w:rsidP="004541C0">
          <w:pPr>
            <w:pStyle w:val="4E5EDEEDDF10425E88A1FE1FC681A0F8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9445AC4C75AE4EFA9F57E33669E3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866C-2329-4D98-8B6C-D45343A0FE07}"/>
      </w:docPartPr>
      <w:docPartBody>
        <w:p w:rsidR="009A3FCE" w:rsidRDefault="004541C0" w:rsidP="004541C0">
          <w:pPr>
            <w:pStyle w:val="9445AC4C75AE4EFA9F57E33669E3E2AD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5B33FD61D3384264ABFA4DDDA8AA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CA2F5-477B-478C-BFFA-3D79359F3331}"/>
      </w:docPartPr>
      <w:docPartBody>
        <w:p w:rsidR="009A3FCE" w:rsidRDefault="004541C0" w:rsidP="004541C0">
          <w:pPr>
            <w:pStyle w:val="5B33FD61D3384264ABFA4DDDA8AAC7BC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5F9E193B6EDE478B8D17FAA1F77EF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35D4-2A79-4629-94D4-F2C82BDED076}"/>
      </w:docPartPr>
      <w:docPartBody>
        <w:p w:rsidR="009A3FCE" w:rsidRDefault="004541C0" w:rsidP="004541C0">
          <w:pPr>
            <w:pStyle w:val="5F9E193B6EDE478B8D17FAA1F77EFE38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29A9E57340AC4139BCD645F1FAA6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B807-E5CD-498E-AC82-556E9F98A40A}"/>
      </w:docPartPr>
      <w:docPartBody>
        <w:p w:rsidR="009A3FCE" w:rsidRDefault="004541C0" w:rsidP="004541C0">
          <w:pPr>
            <w:pStyle w:val="29A9E57340AC4139BCD645F1FAA6D2D4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63D9DD2F85724BEB849A383B8D844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5220-C634-4B8C-B40E-9A190BCB8759}"/>
      </w:docPartPr>
      <w:docPartBody>
        <w:p w:rsidR="009A3FCE" w:rsidRDefault="004541C0" w:rsidP="004541C0">
          <w:pPr>
            <w:pStyle w:val="63D9DD2F85724BEB849A383B8D844480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A0196CA188E64E4AB11BD7C79E0D0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AFA41-4F13-435E-BFB0-97BB3ECAFF3D}"/>
      </w:docPartPr>
      <w:docPartBody>
        <w:p w:rsidR="009A3FCE" w:rsidRDefault="004541C0" w:rsidP="004541C0">
          <w:pPr>
            <w:pStyle w:val="A0196CA188E64E4AB11BD7C79E0D067C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BC0F1A988BC94AA389FEBFD7A9CD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C755-6E2E-4931-B98F-926998BB229A}"/>
      </w:docPartPr>
      <w:docPartBody>
        <w:p w:rsidR="009A3FCE" w:rsidRDefault="004541C0" w:rsidP="004541C0">
          <w:pPr>
            <w:pStyle w:val="BC0F1A988BC94AA389FEBFD7A9CDBC4E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EB4D1F11B07748828E831ABD5004B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44D0C-F011-4903-85A1-E86BE69132DD}"/>
      </w:docPartPr>
      <w:docPartBody>
        <w:p w:rsidR="009A3FCE" w:rsidRDefault="004541C0" w:rsidP="004541C0">
          <w:pPr>
            <w:pStyle w:val="EB4D1F11B07748828E831ABD5004BED9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C23F8FEEEF554018AE5A304D694F9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9D81-466D-4628-96A0-8BE80A419E2F}"/>
      </w:docPartPr>
      <w:docPartBody>
        <w:p w:rsidR="009A3FCE" w:rsidRDefault="004541C0" w:rsidP="004541C0">
          <w:pPr>
            <w:pStyle w:val="C23F8FEEEF554018AE5A304D694F97C0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CC0B5051650D4106979554B80C35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19D2D-C0FF-4EB2-982E-22A247F8397A}"/>
      </w:docPartPr>
      <w:docPartBody>
        <w:p w:rsidR="009A3FCE" w:rsidRDefault="004541C0" w:rsidP="004541C0">
          <w:pPr>
            <w:pStyle w:val="CC0B5051650D4106979554B80C352BF5"/>
          </w:pPr>
          <w:r>
            <w:rPr>
              <w:rStyle w:val="PlaceholderText"/>
            </w:rPr>
            <w:t>Enter protocol name.</w:t>
          </w:r>
        </w:p>
      </w:docPartBody>
    </w:docPart>
    <w:docPart>
      <w:docPartPr>
        <w:name w:val="FE394D55B0E14E66B9706B15AC61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E868-6A2B-4B9D-BA0F-2525D40BE341}"/>
      </w:docPartPr>
      <w:docPartBody>
        <w:p w:rsidR="009A3FCE" w:rsidRDefault="004541C0" w:rsidP="004541C0">
          <w:pPr>
            <w:pStyle w:val="FE394D55B0E14E66B9706B15AC612591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BDFDED66DE6E4ADE8B42A78567E2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F695-45A6-415F-A9B5-FEDAA6602E63}"/>
      </w:docPartPr>
      <w:docPartBody>
        <w:p w:rsidR="009A3FCE" w:rsidRDefault="004541C0" w:rsidP="004541C0">
          <w:pPr>
            <w:pStyle w:val="BDFDED66DE6E4ADE8B42A78567E28D41"/>
          </w:pPr>
          <w:r>
            <w:rPr>
              <w:rStyle w:val="PlaceholderText"/>
            </w:rPr>
            <w:t>Enter protocol name.</w:t>
          </w:r>
        </w:p>
      </w:docPartBody>
    </w:docPart>
    <w:docPart>
      <w:docPartPr>
        <w:name w:val="E0D10FF855AE4CD5BF21BA76FBB7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8C439-9797-4DA9-88D4-C0E9ACAC5B52}"/>
      </w:docPartPr>
      <w:docPartBody>
        <w:p w:rsidR="009A3FCE" w:rsidRDefault="004541C0" w:rsidP="004541C0">
          <w:pPr>
            <w:pStyle w:val="E0D10FF855AE4CD5BF21BA76FBB7A46E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6771314D794F49BFB33D7F4939F45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8A098-DE8D-416A-83DE-FF5335BE3B11}"/>
      </w:docPartPr>
      <w:docPartBody>
        <w:p w:rsidR="009A3FCE" w:rsidRDefault="004541C0" w:rsidP="004541C0">
          <w:pPr>
            <w:pStyle w:val="6771314D794F49BFB33D7F4939F45DAE"/>
          </w:pPr>
          <w:r>
            <w:rPr>
              <w:rStyle w:val="PlaceholderText"/>
            </w:rPr>
            <w:t>Enter protocol name.</w:t>
          </w:r>
        </w:p>
      </w:docPartBody>
    </w:docPart>
    <w:docPart>
      <w:docPartPr>
        <w:name w:val="EB2E13A357414541B544207E15C82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201D-8D5B-4B0C-B78C-06C4042DB635}"/>
      </w:docPartPr>
      <w:docPartBody>
        <w:p w:rsidR="009A3FCE" w:rsidRDefault="004541C0" w:rsidP="004541C0">
          <w:pPr>
            <w:pStyle w:val="EB2E13A357414541B544207E15C82EBA"/>
          </w:pPr>
          <w:r>
            <w:rPr>
              <w:rStyle w:val="PlaceholderText"/>
            </w:rPr>
            <w:t>Enter version #</w:t>
          </w:r>
        </w:p>
      </w:docPartBody>
    </w:docPart>
    <w:docPart>
      <w:docPartPr>
        <w:name w:val="A97D035B26F04E6FA9E3BA41803D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EE6E-F492-4DB2-AF53-7E3477E3D1BF}"/>
      </w:docPartPr>
      <w:docPartBody>
        <w:p w:rsidR="00131FA7" w:rsidRDefault="004541C0" w:rsidP="004541C0">
          <w:pPr>
            <w:pStyle w:val="A97D035B26F04E6FA9E3BA41803DFC84"/>
          </w:pPr>
          <w:r>
            <w:rPr>
              <w:rStyle w:val="PlaceholderText"/>
            </w:rPr>
            <w:t>Enter client email address.</w:t>
          </w:r>
        </w:p>
      </w:docPartBody>
    </w:docPart>
    <w:docPart>
      <w:docPartPr>
        <w:name w:val="B8433E7A453141F486A991E72C90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D79D-130D-4F5B-AB91-4178B0DFEE27}"/>
      </w:docPartPr>
      <w:docPartBody>
        <w:p w:rsidR="00131FA7" w:rsidRDefault="004541C0" w:rsidP="004541C0">
          <w:pPr>
            <w:pStyle w:val="B8433E7A453141F486A991E72C9026C4"/>
          </w:pPr>
          <w:r>
            <w:rPr>
              <w:rStyle w:val="PlaceholderText"/>
            </w:rPr>
            <w:t>Enter client phone number.</w:t>
          </w:r>
        </w:p>
      </w:docPartBody>
    </w:docPart>
    <w:docPart>
      <w:docPartPr>
        <w:name w:val="4B785FD7286B4A5F96F715BC6CCD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19498-7F6F-4A6D-B43D-46FA3ABD071D}"/>
      </w:docPartPr>
      <w:docPartBody>
        <w:p w:rsidR="00131FA7" w:rsidRDefault="004541C0" w:rsidP="004541C0">
          <w:pPr>
            <w:pStyle w:val="4B785FD7286B4A5F96F715BC6CCD01F2"/>
          </w:pPr>
          <w:r>
            <w:rPr>
              <w:rStyle w:val="PlaceholderText"/>
            </w:rPr>
            <w:t>Enter response.</w:t>
          </w:r>
        </w:p>
      </w:docPartBody>
    </w:docPart>
    <w:docPart>
      <w:docPartPr>
        <w:name w:val="5F67DAB9E11946BE822991C41ED79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3DB8-E111-4A89-A7E1-BDC5B7DE6431}"/>
      </w:docPartPr>
      <w:docPartBody>
        <w:p w:rsidR="00000000" w:rsidRDefault="004541C0" w:rsidP="004541C0">
          <w:pPr>
            <w:pStyle w:val="5F67DAB9E11946BE822991C41ED7938B1"/>
          </w:pPr>
          <w:r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Other Program/Method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9C6F69F8E0B47598AA90170E18A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1FEC-7297-4E1B-BEAD-8A66A343C83F}"/>
      </w:docPartPr>
      <w:docPartBody>
        <w:p w:rsidR="00000000" w:rsidRDefault="004541C0" w:rsidP="004541C0">
          <w:pPr>
            <w:pStyle w:val="19C6F69F8E0B47598AA90170E18A69C11"/>
          </w:pPr>
          <w:r>
            <w:rPr>
              <w:rStyle w:val="PlaceholderText"/>
            </w:rPr>
            <w:t>Enter Other Program/Method.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42"/>
    <w:rsid w:val="00055B56"/>
    <w:rsid w:val="00131FA7"/>
    <w:rsid w:val="004541C0"/>
    <w:rsid w:val="006131CD"/>
    <w:rsid w:val="0072318A"/>
    <w:rsid w:val="009A3FCE"/>
    <w:rsid w:val="009F2BD6"/>
    <w:rsid w:val="00BA5D72"/>
    <w:rsid w:val="00C940FA"/>
    <w:rsid w:val="00E325C3"/>
    <w:rsid w:val="00EA2A0C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1C0"/>
    <w:rPr>
      <w:color w:val="808080"/>
    </w:rPr>
  </w:style>
  <w:style w:type="paragraph" w:customStyle="1" w:styleId="C989987287B2424D9D4EC701A5CC8BF31">
    <w:name w:val="C989987287B2424D9D4EC701A5CC8BF31"/>
    <w:rsid w:val="00055B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6066A130DBFB444FAA08DCA164EB72FE1">
    <w:name w:val="6066A130DBFB444FAA08DCA164EB72FE1"/>
    <w:rsid w:val="00055B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3E9F0931084D4ACB90663F8C501335C03">
    <w:name w:val="3E9F0931084D4ACB90663F8C501335C03"/>
    <w:rsid w:val="009F2B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D035B26F04E6FA9E3BA41803DFC842">
    <w:name w:val="A97D035B26F04E6FA9E3BA41803DFC842"/>
    <w:rsid w:val="009F2B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33E7A453141F486A991E72C9026C42">
    <w:name w:val="B8433E7A453141F486A991E72C9026C42"/>
    <w:rsid w:val="009F2B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B4A7DE7D4D2BBB2A5DC387B5E3DB3">
    <w:name w:val="D816B4A7DE7D4D2BBB2A5DC387B5E3DB3"/>
    <w:rsid w:val="009F2B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168C1DFD54EB3B661D841F503AA713">
    <w:name w:val="1E3168C1DFD54EB3B661D841F503AA713"/>
    <w:rsid w:val="009F2B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E6E2DE3DF42A58E80961C752C4ED64">
    <w:name w:val="75EE6E2DE3DF42A58E80961C752C4ED64"/>
    <w:rsid w:val="009F2B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8F3725124B528968F4DA41C3EB233">
    <w:name w:val="72798F3725124B528968F4DA41C3EB233"/>
    <w:rsid w:val="009F2BD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0BC14296CC6745A3B63AFD1EA82DD8FC3">
    <w:name w:val="0BC14296CC6745A3B63AFD1EA82DD8FC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01E4232587254F0B99E0A9F564ADF31B3">
    <w:name w:val="01E4232587254F0B99E0A9F564ADF31B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B771076C27C34F40BBE6AE8CC7B96F5A3">
    <w:name w:val="B771076C27C34F40BBE6AE8CC7B96F5A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3C76B3DB42424012A7222FA7CFCE3C0D3">
    <w:name w:val="3C76B3DB42424012A7222FA7CFCE3C0D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3C0E4F76C92D4EF5AD826A55F29E268A3">
    <w:name w:val="3C0E4F76C92D4EF5AD826A55F29E268A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2233EC2868094BA69B5855C5C99458783">
    <w:name w:val="2233EC2868094BA69B5855C5C9945878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4E5EDEEDDF10425E88A1FE1FC681A0F83">
    <w:name w:val="4E5EDEEDDF10425E88A1FE1FC681A0F8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9445AC4C75AE4EFA9F57E33669E3E2AD3">
    <w:name w:val="9445AC4C75AE4EFA9F57E33669E3E2AD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5B33FD61D3384264ABFA4DDDA8AAC7BC3">
    <w:name w:val="5B33FD61D3384264ABFA4DDDA8AAC7BC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5F9E193B6EDE478B8D17FAA1F77EFE383">
    <w:name w:val="5F9E193B6EDE478B8D17FAA1F77EFE38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29A9E57340AC4139BCD645F1FAA6D2D43">
    <w:name w:val="29A9E57340AC4139BCD645F1FAA6D2D4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63D9DD2F85724BEB849A383B8D8444803">
    <w:name w:val="63D9DD2F85724BEB849A383B8D844480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BC0F1A988BC94AA389FEBFD7A9CDBC4E3">
    <w:name w:val="BC0F1A988BC94AA389FEBFD7A9CDBC4E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A0196CA188E64E4AB11BD7C79E0D067C3">
    <w:name w:val="A0196CA188E64E4AB11BD7C79E0D067C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EB4D1F11B07748828E831ABD5004BED93">
    <w:name w:val="EB4D1F11B07748828E831ABD5004BED9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23F8FEEEF554018AE5A304D694F97C03">
    <w:name w:val="C23F8FEEEF554018AE5A304D694F97C0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ADE1EB7BFF5B4D7E9F5A5FEADC1581783">
    <w:name w:val="ADE1EB7BFF5B4D7E9F5A5FEADC158178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202EA1ACFC5A48CBB075C3BBC9A0C4C43">
    <w:name w:val="202EA1ACFC5A48CBB075C3BBC9A0C4C4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3CB4A17FD3094C1BA55C1DE48F84B4B13">
    <w:name w:val="3CB4A17FD3094C1BA55C1DE48F84B4B1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5624F39B5EC24497A02A8B3A357B8DCC3">
    <w:name w:val="5624F39B5EC24497A02A8B3A357B8DCC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ADC2B11E81C4FC4AEA2623419B491ED3">
    <w:name w:val="CADC2B11E81C4FC4AEA2623419B491ED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F44E7C773C10437D864D0A09A41A3DAD3">
    <w:name w:val="F44E7C773C10437D864D0A09A41A3DAD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993189ABB7F9401993FB2AEDA765A88C3">
    <w:name w:val="993189ABB7F9401993FB2AEDA765A88C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2C7686664B6F43E5815FF96644FBD0663">
    <w:name w:val="2C7686664B6F43E5815FF96644FBD066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FC9CA6677BDF4C87A9D72C8C96A7DF783">
    <w:name w:val="FC9CA6677BDF4C87A9D72C8C96A7DF78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9E40604B7F5744DA9B27CFC613E22E933">
    <w:name w:val="9E40604B7F5744DA9B27CFC613E22E93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347970AF39C140CA9A942D20035D64203">
    <w:name w:val="347970AF39C140CA9A942D20035D6420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C0B5051650D4106979554B80C352BF53">
    <w:name w:val="CC0B5051650D4106979554B80C352BF5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FE394D55B0E14E66B9706B15AC6125913">
    <w:name w:val="FE394D55B0E14E66B9706B15AC612591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BDFDED66DE6E4ADE8B42A78567E28D413">
    <w:name w:val="BDFDED66DE6E4ADE8B42A78567E28D41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E0D10FF855AE4CD5BF21BA76FBB7A46E3">
    <w:name w:val="E0D10FF855AE4CD5BF21BA76FBB7A46E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6771314D794F49BFB33D7F4939F45DAE3">
    <w:name w:val="6771314D794F49BFB33D7F4939F45DAE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EB2E13A357414541B544207E15C82EBA3">
    <w:name w:val="EB2E13A357414541B544207E15C82EBA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9E993897734446CFB71AE19DCD3B72C03">
    <w:name w:val="9E993897734446CFB71AE19DCD3B72C0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E983D96194447E2A5D495C44BF1D26C3">
    <w:name w:val="CE983D96194447E2A5D495C44BF1D26C3"/>
    <w:rsid w:val="009F2BD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4F9ED6E021634D2C876612842967DBDE3">
    <w:name w:val="4F9ED6E021634D2C876612842967DBDE3"/>
    <w:rsid w:val="009F2BD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43CA5BFB7B9E4F94B2B01F15F254B5833">
    <w:name w:val="43CA5BFB7B9E4F94B2B01F15F254B5833"/>
    <w:rsid w:val="009F2BD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9609D56892014FB0A91DDA6D940D91C63">
    <w:name w:val="9609D56892014FB0A91DDA6D940D91C63"/>
    <w:rsid w:val="009F2BD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9A9641C566AD4D70A57E69B5D3F155503">
    <w:name w:val="9A9641C566AD4D70A57E69B5D3F155503"/>
    <w:rsid w:val="009F2BD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3A742041BA094305990F16B9BC17A3A83">
    <w:name w:val="3A742041BA094305990F16B9BC17A3A8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85E8284C61DA4A99AFA61324292760AD3">
    <w:name w:val="85E8284C61DA4A99AFA61324292760AD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4B785FD7286B4A5F96F715BC6CCD01F21">
    <w:name w:val="4B785FD7286B4A5F96F715BC6CCD01F21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A317640112143548B3A936ED43EB47C3">
    <w:name w:val="CA317640112143548B3A936ED43EB47C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641891583FCC469AB2008CD6D51A47903">
    <w:name w:val="641891583FCC469AB2008CD6D51A47903"/>
    <w:rsid w:val="009F2BD6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5F67DAB9E11946BE822991C41ED7938B">
    <w:name w:val="5F67DAB9E11946BE822991C41ED7938B"/>
    <w:rsid w:val="00454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C6F69F8E0B47598AA90170E18A69C1">
    <w:name w:val="19C6F69F8E0B47598AA90170E18A69C1"/>
    <w:rsid w:val="004541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9F0931084D4ACB90663F8C501335C0">
    <w:name w:val="3E9F0931084D4ACB90663F8C501335C0"/>
    <w:rsid w:val="004541C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D035B26F04E6FA9E3BA41803DFC84">
    <w:name w:val="A97D035B26F04E6FA9E3BA41803DFC84"/>
    <w:rsid w:val="004541C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433E7A453141F486A991E72C9026C4">
    <w:name w:val="B8433E7A453141F486A991E72C9026C4"/>
    <w:rsid w:val="004541C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6B4A7DE7D4D2BBB2A5DC387B5E3DB">
    <w:name w:val="D816B4A7DE7D4D2BBB2A5DC387B5E3DB"/>
    <w:rsid w:val="004541C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168C1DFD54EB3B661D841F503AA71">
    <w:name w:val="1E3168C1DFD54EB3B661D841F503AA71"/>
    <w:rsid w:val="004541C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EE6E2DE3DF42A58E80961C752C4ED6">
    <w:name w:val="75EE6E2DE3DF42A58E80961C752C4ED6"/>
    <w:rsid w:val="004541C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98F3725124B528968F4DA41C3EB23">
    <w:name w:val="72798F3725124B528968F4DA41C3EB23"/>
    <w:rsid w:val="004541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0BC14296CC6745A3B63AFD1EA82DD8FC">
    <w:name w:val="0BC14296CC6745A3B63AFD1EA82DD8FC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01E4232587254F0B99E0A9F564ADF31B">
    <w:name w:val="01E4232587254F0B99E0A9F564ADF31B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B771076C27C34F40BBE6AE8CC7B96F5A">
    <w:name w:val="B771076C27C34F40BBE6AE8CC7B96F5A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3C76B3DB42424012A7222FA7CFCE3C0D">
    <w:name w:val="3C76B3DB42424012A7222FA7CFCE3C0D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3C0E4F76C92D4EF5AD826A55F29E268A">
    <w:name w:val="3C0E4F76C92D4EF5AD826A55F29E268A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2233EC2868094BA69B5855C5C9945878">
    <w:name w:val="2233EC2868094BA69B5855C5C9945878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4E5EDEEDDF10425E88A1FE1FC681A0F8">
    <w:name w:val="4E5EDEEDDF10425E88A1FE1FC681A0F8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9445AC4C75AE4EFA9F57E33669E3E2AD">
    <w:name w:val="9445AC4C75AE4EFA9F57E33669E3E2AD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5B33FD61D3384264ABFA4DDDA8AAC7BC">
    <w:name w:val="5B33FD61D3384264ABFA4DDDA8AAC7BC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5F9E193B6EDE478B8D17FAA1F77EFE38">
    <w:name w:val="5F9E193B6EDE478B8D17FAA1F77EFE38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29A9E57340AC4139BCD645F1FAA6D2D4">
    <w:name w:val="29A9E57340AC4139BCD645F1FAA6D2D4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63D9DD2F85724BEB849A383B8D844480">
    <w:name w:val="63D9DD2F85724BEB849A383B8D844480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BC0F1A988BC94AA389FEBFD7A9CDBC4E">
    <w:name w:val="BC0F1A988BC94AA389FEBFD7A9CDBC4E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A0196CA188E64E4AB11BD7C79E0D067C">
    <w:name w:val="A0196CA188E64E4AB11BD7C79E0D067C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EB4D1F11B07748828E831ABD5004BED9">
    <w:name w:val="EB4D1F11B07748828E831ABD5004BED9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23F8FEEEF554018AE5A304D694F97C0">
    <w:name w:val="C23F8FEEEF554018AE5A304D694F97C0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ADE1EB7BFF5B4D7E9F5A5FEADC158178">
    <w:name w:val="ADE1EB7BFF5B4D7E9F5A5FEADC158178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202EA1ACFC5A48CBB075C3BBC9A0C4C4">
    <w:name w:val="202EA1ACFC5A48CBB075C3BBC9A0C4C4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3CB4A17FD3094C1BA55C1DE48F84B4B1">
    <w:name w:val="3CB4A17FD3094C1BA55C1DE48F84B4B1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5624F39B5EC24497A02A8B3A357B8DCC">
    <w:name w:val="5624F39B5EC24497A02A8B3A357B8DCC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ADC2B11E81C4FC4AEA2623419B491ED">
    <w:name w:val="CADC2B11E81C4FC4AEA2623419B491ED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F44E7C773C10437D864D0A09A41A3DAD">
    <w:name w:val="F44E7C773C10437D864D0A09A41A3DAD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993189ABB7F9401993FB2AEDA765A88C">
    <w:name w:val="993189ABB7F9401993FB2AEDA765A88C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2C7686664B6F43E5815FF96644FBD066">
    <w:name w:val="2C7686664B6F43E5815FF96644FBD066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FC9CA6677BDF4C87A9D72C8C96A7DF78">
    <w:name w:val="FC9CA6677BDF4C87A9D72C8C96A7DF78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9E40604B7F5744DA9B27CFC613E22E93">
    <w:name w:val="9E40604B7F5744DA9B27CFC613E22E93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347970AF39C140CA9A942D20035D6420">
    <w:name w:val="347970AF39C140CA9A942D20035D6420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C0B5051650D4106979554B80C352BF5">
    <w:name w:val="CC0B5051650D4106979554B80C352BF5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FE394D55B0E14E66B9706B15AC612591">
    <w:name w:val="FE394D55B0E14E66B9706B15AC612591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BDFDED66DE6E4ADE8B42A78567E28D41">
    <w:name w:val="BDFDED66DE6E4ADE8B42A78567E28D41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E0D10FF855AE4CD5BF21BA76FBB7A46E">
    <w:name w:val="E0D10FF855AE4CD5BF21BA76FBB7A46E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6771314D794F49BFB33D7F4939F45DAE">
    <w:name w:val="6771314D794F49BFB33D7F4939F45DAE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EB2E13A357414541B544207E15C82EBA">
    <w:name w:val="EB2E13A357414541B544207E15C82EBA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9E993897734446CFB71AE19DCD3B72C0">
    <w:name w:val="9E993897734446CFB71AE19DCD3B72C0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E983D96194447E2A5D495C44BF1D26C">
    <w:name w:val="CE983D96194447E2A5D495C44BF1D26C"/>
    <w:rsid w:val="004541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4F9ED6E021634D2C876612842967DBDE">
    <w:name w:val="4F9ED6E021634D2C876612842967DBDE"/>
    <w:rsid w:val="004541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43CA5BFB7B9E4F94B2B01F15F254B583">
    <w:name w:val="43CA5BFB7B9E4F94B2B01F15F254B583"/>
    <w:rsid w:val="004541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9609D56892014FB0A91DDA6D940D91C6">
    <w:name w:val="9609D56892014FB0A91DDA6D940D91C6"/>
    <w:rsid w:val="004541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9A9641C566AD4D70A57E69B5D3F15550">
    <w:name w:val="9A9641C566AD4D70A57E69B5D3F15550"/>
    <w:rsid w:val="004541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3A742041BA094305990F16B9BC17A3A8">
    <w:name w:val="3A742041BA094305990F16B9BC17A3A8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85E8284C61DA4A99AFA61324292760AD">
    <w:name w:val="85E8284C61DA4A99AFA61324292760AD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4B785FD7286B4A5F96F715BC6CCD01F2">
    <w:name w:val="4B785FD7286B4A5F96F715BC6CCD01F2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CA317640112143548B3A936ED43EB47C">
    <w:name w:val="CA317640112143548B3A936ED43EB47C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  <w:style w:type="paragraph" w:customStyle="1" w:styleId="5F67DAB9E11946BE822991C41ED7938B1">
    <w:name w:val="5F67DAB9E11946BE822991C41ED7938B1"/>
    <w:rsid w:val="004541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19C6F69F8E0B47598AA90170E18A69C11">
    <w:name w:val="19C6F69F8E0B47598AA90170E18A69C11"/>
    <w:rsid w:val="004541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paragraph" w:customStyle="1" w:styleId="641891583FCC469AB2008CD6D51A4790">
    <w:name w:val="641891583FCC469AB2008CD6D51A4790"/>
    <w:rsid w:val="004541C0"/>
    <w:pPr>
      <w:spacing w:before="60" w:after="60" w:line="240" w:lineRule="auto"/>
    </w:pPr>
    <w:rPr>
      <w:rFonts w:ascii="Times New Roman" w:eastAsia="MS Mincho" w:hAnsi="Times New Roman" w:cs="Times New Roman"/>
      <w:sz w:val="24"/>
      <w:szCs w:val="20"/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649DE3CA77B42B26FC901B60CCFD9" ma:contentTypeVersion="15" ma:contentTypeDescription="Create a new document." ma:contentTypeScope="" ma:versionID="7d75dbdabb1fd6ad787e8a331ff5ba3d">
  <xsd:schema xmlns:xsd="http://www.w3.org/2001/XMLSchema" xmlns:xs="http://www.w3.org/2001/XMLSchema" xmlns:p="http://schemas.microsoft.com/office/2006/metadata/properties" xmlns:ns2="2d345392-abb2-4c30-8f7d-31a2eb7f8169" xmlns:ns3="efaf23c7-cef1-4010-945a-669375a46cad" targetNamespace="http://schemas.microsoft.com/office/2006/metadata/properties" ma:root="true" ma:fieldsID="cbf55714bbd4755a473cb1defd7f534b" ns2:_="" ns3:_="">
    <xsd:import namespace="2d345392-abb2-4c30-8f7d-31a2eb7f8169"/>
    <xsd:import namespace="efaf23c7-cef1-4010-945a-669375a46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45392-abb2-4c30-8f7d-31a2eb7f8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2f0e13-4b0a-427d-96cd-1da344c5c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f23c7-cef1-4010-945a-669375a46c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b18488-fb4a-46e1-be02-86d957ce34c1}" ma:internalName="TaxCatchAll" ma:showField="CatchAllData" ma:web="efaf23c7-cef1-4010-945a-669375a46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45392-abb2-4c30-8f7d-31a2eb7f8169">
      <Terms xmlns="http://schemas.microsoft.com/office/infopath/2007/PartnerControls"/>
    </lcf76f155ced4ddcb4097134ff3c332f>
    <TaxCatchAll xmlns="efaf23c7-cef1-4010-945a-669375a46cad" xsi:nil="true"/>
  </documentManagement>
</p:properties>
</file>

<file path=customXml/itemProps1.xml><?xml version="1.0" encoding="utf-8"?>
<ds:datastoreItem xmlns:ds="http://schemas.openxmlformats.org/officeDocument/2006/customXml" ds:itemID="{5FCE8AED-340F-42BD-816C-58637A751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EE8F8-6348-4E95-9C71-D158B0CBA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45392-abb2-4c30-8f7d-31a2eb7f8169"/>
    <ds:schemaRef ds:uri="efaf23c7-cef1-4010-945a-669375a46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2416B-5D5C-44DD-854A-B54175118850}">
  <ds:schemaRefs>
    <ds:schemaRef ds:uri="http://schemas.microsoft.com/office/2006/metadata/properties"/>
    <ds:schemaRef ds:uri="http://schemas.microsoft.com/office/infopath/2007/PartnerControls"/>
    <ds:schemaRef ds:uri="2d345392-abb2-4c30-8f7d-31a2eb7f8169"/>
    <ds:schemaRef ds:uri="efaf23c7-cef1-4010-945a-669375a46c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Agri-Waste Technology, Inc</vt:lpstr>
    </vt:vector>
  </TitlesOfParts>
  <Company>AgriWaste Technologies</Company>
  <LinksUpToDate>false</LinksUpToDate>
  <CharactersWithSpaces>5358</CharactersWithSpaces>
  <SharedDoc>false</SharedDoc>
  <HLinks>
    <vt:vector size="6" baseType="variant"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http://agriwaste.com/carbon-credits/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Agri-Waste Technology, Inc</dc:title>
  <dc:subject/>
  <dc:creator>Awt</dc:creator>
  <cp:keywords/>
  <dc:description/>
  <cp:lastModifiedBy>Chris Mosley</cp:lastModifiedBy>
  <cp:revision>8</cp:revision>
  <cp:lastPrinted>2022-11-17T12:37:00Z</cp:lastPrinted>
  <dcterms:created xsi:type="dcterms:W3CDTF">2023-07-06T13:29:00Z</dcterms:created>
  <dcterms:modified xsi:type="dcterms:W3CDTF">2024-04-23T20:23:00Z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0x010100A1C649DE3CA77B42B26FC901B60CCFD9</vt:lpwstr>
  </property>
  <property fmtid="{D5CDD505-2E9C-101B-9397-08002B2CF9AE}" pid="3" name="Order">
    <vt:r8>29694400</vt:r8>
  </property>
  <property fmtid="{D5CDD505-2E9C-101B-9397-08002B2CF9AE}" pid="4" name="MediaServiceImageTags">
    <vt:lpwstr/>
  </property>
</Properties>
</file>